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ed27" w14:textId="f29e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резервтік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қыркүйек N 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1997/98 жылғы қыста Қарағанды облысында болған дауылды желдерге, қатты аяздарға байланысты төтенше жағдайлардың зардаптарын жою мақсатында, сондай-ақ зардап шеккен халыққа көмек көрсету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резервтік қорынан Қарағанды облысының әкіміне Теміртау қаласы үшін 1997/98 жылғы қыста болған табиғи зілзалалардың зардаптарын жою жөніндегі жұмыстарды қаржыландыруға 30 (отыз) млн.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Теміртау қаласының әкімі 1998 жылдың қорытындысы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Қазақстан Республикасының Төтенше жағдайлар жөніндегі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орындалған жұмыстардың көлемі мен құны туралы баяндасын.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Қаржы министрлігінің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 бөлінген қаражаттың мақсатты пайдаланылуына бақылау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