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e49e" w14:textId="22de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Көлік және коммуникациялар министрлігінің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қыркүйек N 923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 Көлік және коммуникациялар министрлігінің бағдарламалары мен кіші бағдарламаларының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1999 жылға арналған мемлекеттік бюджетті қалыптастыру кезінде мемлекеттік бюджеттің кірісінде мынадай түсімдерді: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автокөлік құралдарының Қазақстан Республикасының аумағы бойынша жүргені үшін жол салықтары мен алымдарын;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радиожиілік ресурсы пайдаланғаны үшін төлемдерді ескерсін.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Көлік және коммуникациялар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23 қыркүйек мерзіміне дейін Қазақстан Республикасының Энергетика, индустрия және сауда министрлігімен және Қаржы министрлігімен келісім бойынша жоғарыда аталған тізбеге сәйкес Министрліктің мемлекеттік тапсырыстарын қалыптастыру жөніндегі әдістемелік құжаттарды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актілерді осы қаулыға сәйкес келтіру туралы Қазақстан Республикасының Үкіметіне ұсыныс әзірлесін және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Үкіметінің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18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923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Республикалық бюджеттен қаржыландырылатын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Көлік және коммуникациялар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бағдарламалары мен кіші бағдарламаларының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 Атауы                       |  1998 жылы      |  1999 жылға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 | қаржыландыру    |   арналған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 |    нысаны       | қаржыландыру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 |                 |    нысаны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|__|____________________________________|_________________|________________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|1.|Білім беру                 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  | Ұстауға         | Көрсетілген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  |                 |қызметтер үшін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жалпы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|білім беру                 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|Аппараттың кадрларын қайта даярлау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мекемелердің кадрларын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|қайта даярлау              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 |Денсаулық сақтау           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  |Бұл да           |Бұл 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Медициналық көмектің кепілдік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берілген көлемін көрсету  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|12|Көлік және байланыс        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әкімшілік  |Бұл да           |Ұстауға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 органның аппараты  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|Аумақтық органдардың аппараты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|Арнайы байланыспен қамтамасыз ету   |Бұл да           |Бұл 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 Мемлекеттік мекемелер    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фельдъегерлік қызмет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  |Бұл да           |Көрсетілген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  |                 |қызметтер үшін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|Су жолдарын кеме жүретін жағдайда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 және шлюздерді ұстау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маңызы бар автомобиль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|жолдарының жұмысын қамтамасыз ету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маңызы бар автомобиль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|жолдарын салу және қайта жаңарту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|Азаматтық авиацияға арналған әуе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|кемелерінің, әуе жолдарының және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|аэродромдардың мемлекеттік тіркелі-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|мін жүргізу жөніндегі құжаттарды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|дайындау                   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қызметкерлер-|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|дің қызметін қамтамасыз ету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 |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|__|____________________________________|_________________|________________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