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c89e" w14:textId="490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 жайластыру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қыркүйек N 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"1998 жылға арналған көші-қон квотасы туралы" Қазақстан Республикасы Президентінің 1998 жылғы 3 сәуірдегі N 3894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U983894_ </w:t>
      </w:r>
      <w:r>
        <w:rPr>
          <w:rFonts w:ascii="Times New Roman"/>
          <w:b w:val="false"/>
          <w:i w:val="false"/>
          <w:color w:val="000000"/>
          <w:sz w:val="28"/>
        </w:rPr>
        <w:t>Жарлығын және "1998 жылға арналған көші-қон квотасы туралы" Қазақстан Республикасы Президентінің 1998 жылғы 3 сәуірдегі N 3894 Жарлығын іске асыру туралы" Қазақстан Республикасы Үкіметінің 1998 жылғы 21 сәуірдегі N 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Қазақстан Республикасының Көші-қон және демография жөніндегі агенттігіне оралмандарға тұрғын үй сатып алу және салу, сондай-ақ оралмандардың тұрғын үйлерін жөндеуге оралмандардың отбасын тасымалдау құқығына тендер өткізу барысында үнемделген қаражаттың есебінен 70 461 000(жетпіс миллион төрт жүз алпыс бір мың) теңге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тармақта көрсетілген қаражаттың мақсатқа сай пайдаланылуын бақылау Қазақстан Республикасының Қаржы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