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683fc" w14:textId="24683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1997 жылғы 11 желтоқсандағы N 1749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28 қыркүйек N 959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мұнай өнеркәсібінің 100 жылдығы мерейтойын өткізу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Үкіметінің 1997 жылғы 11 желтоқсандағы N 1749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P971749_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(Қазақстан Республикасының ПҮАЖ-ы, 1997 ж., N 53,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486-құжат)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көрсетілген қаулының қосымшасына: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мұнай өнеркәсібінің 100 жылдығы мерейтойын өткізу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ұйымдастыру комиссиясының құрамына мыналар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Ораз Әлиұлы Жандосов         -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Министрінің бірінші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Ұйымдастыру комиссиясының мүшелері: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Мұхтар Қабылұлы Әблязов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Энергетика, индустрия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Ерлан Елемесұлы Үпішев       - Мұнай тасымалдау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"ҚазТрансОйл"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компаниясының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Николай Иванович Баев        - Маңғыстау облысының әкімі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Ғалымжан Бәділжанұлы         - Павлодар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Жақиянов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Қалық Абдуллаұлы Абдуллаев   - Оңтүстік Қазақстан облысының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әкімі;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"Н.Ж. Қаппаров               - Мұнай тасымалдау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"ҚазТрансОйл"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компаниясының президенті"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деген жолдар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"Нұрлан Жамбылұлы            - "Қазақойл" ұлттық мұнай-газ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Қаппаров                       компаниясының президенті";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А.С.Есімов, А.Ә.Жабағин, Б.М.Қуандыков, В.Л.Левитин, Д.Қ.Ахметов,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З.Қ.Тұрысбеков аталған құрамнан шығарылсын.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Премьер-Министрі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