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6af3" w14:textId="8f26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16 қаңтардағы N 17 қаулысына өзгерiс пен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29 қыркүйектегi N 961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Үкiметiнiң 1998 жылға арналған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жобалары жұмысының жоспары туралы"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жылғы 16 қаңтардағы N 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өзгерiс 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қаулымен бекiтiлген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Үкiметiнiң 1998 жылға арналған заң жобалары жұмысының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34-жол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реттiк нөмiрi 42-а 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"42 а  Аудиторлық     Қаржыминi   шiлде   тамыз  қыркүйек"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қызмет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