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1b73" w14:textId="8471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"ҚХЖБ-топ" (Қазақстан Халықтық Жинақ Банкi) ұлттық инвестициялық қаржы акционерлiк компаниясы" жабық акционерлiк қоғамын құру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29 қыркүйек N 965. Күші жойылды - ҚР Үкіметінің 2000.03.29. N 460 қаулысымен. ~P000460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"ҚХЖБ-топ" ұлттық инвестициялық қаржы акционерлiк компаниясы" жабық акционерлiк қоғамын құру туралы" Қазақстан Республикасы Президентiнiң 1998 жылғы 2 шiлдедегi N 4003 Жарлығын iске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"ҚХЖБ-топ" ұлттық инвестициялық қаржы акционерлiк компаниясы" жабық акционерлiк қоғамы (бұдан әрi - "ҚХЖБ-топ")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"ҚХЖБ-топ" компаниясының жарғылық капиталын 10 000 000 (он миллион) теңге мөлшерiнде қалыптастырсын, көрсетiлген қаражатты Қазақстан Республикасы Үкiметiнiң резерв қорынан бөлсiн;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"ҚХЖБ-топ" компаниясының жарғысын бекiтсiн, онда "ҚХЖБ-топ" ұлттық инвестициялық қаржы акционерлiк компаниясы" жабық акционерлiк қоғамын құру туралы" Қазақстан Республикасы Президентiнiң 1998 жылғы 2 шiлдедегi N 4003 Жарлығының 1-тармағындағы 3)-тармақшасымен айқындалған қызмет түрi оның қызметiнiң негiзгi нысанасы болып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"ҚХЖБ-топ" компаниясы акцияларының мемлекеттiк пакетiн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Халықтық Жинақ Банкi" ашық акционерлiк қоғамына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сенiмгерлiк басқаруға 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қаулының атқарылуына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Премьер-Министрiнiң Кеңсесiне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