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309f" w14:textId="1603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қыркүйек N 970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қойнауын және жер қойнауын пайдалану туралы" Қазақстан Республикасы Президентінің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23-бабына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Қызылорда облысының аумағында орналасқан Иіркөл, Солтүстік Қазақстан облысының аумағында орналасқан Семізбай, Оңтүстік Қазақстан облысының аумағында орналасқан Заречное кен орындарында уран өндіруге;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облысының аумағында орналасқан Дубравское кен орнында апатиттерді барлауға лицензиялар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"Финконкорд"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 облысының аумағында орналасқан Юбилейно- Снегерихинское және Анисимов Ключ кен орындарында полиметалл кенін өндіруге;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облысының аумағында орналасқан Қаражал кен орнында флюорит өндіруге лицензиялар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"Алел" қаржы-инвестициялық корпорациясының Қазақстан Республикасы Жоғарғы Сотының 1998 жылғы 16 ақпандағы N 8-01-7/7 шешімінің негізінде Шығыс Қазақстан облысының аумағында орналасқан Суздаль алтын кені кен орнын барлау мен өндіруді жүзеге асыруға арналған 1995 жылғы 13 наурыздағы сериясы МГ N 35а лицензия бойынша жер қойнауын пайдалану құқығы қалпына келтірілсін.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Қаулының орындалуына бақылау жасау Қазақстан Республикасының Инвестициялар жөніндегі мемлекеттік комитетіне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