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6f3a" w14:textId="b206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1998-2000 жылдарға арналған мемлекеттiк стандарттау және сертификаттау жүйелерiн жетiлдiру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 қазандағы N 991. Күші жойылды - ҚР Үкіметінің 2006.07.07. N 646 Қаулысымен</w:t>
      </w:r>
    </w:p>
    <w:p>
      <w:pPr>
        <w:spacing w:after="0"/>
        <w:ind w:left="0"/>
        <w:jc w:val="both"/>
      </w:pPr>
      <w:bookmarkStart w:name="z0" w:id="0"/>
      <w:r>
        <w:rPr>
          <w:rFonts w:ascii="Times New Roman"/>
          <w:b w:val="false"/>
          <w:i w:val="false"/>
          <w:color w:val="000000"/>
          <w:sz w:val="28"/>
        </w:rPr>
        <w:t>
      "Қазақстанның 2030 жылға дейiнгi даму стратегиясын iске асыру жөнiндегi шаралар туралы" Қазақстан Республикасы Президентiнiң 1998 жылғы 28 қаңтардағы N 3834  </w:t>
      </w:r>
      <w:r>
        <w:rPr>
          <w:rFonts w:ascii="Times New Roman"/>
          <w:b w:val="false"/>
          <w:i w:val="false"/>
          <w:color w:val="000000"/>
          <w:sz w:val="28"/>
        </w:rPr>
        <w:t xml:space="preserve">U983834_ </w:t>
      </w:r>
      <w:r>
        <w:rPr>
          <w:rFonts w:ascii="Times New Roman"/>
          <w:b w:val="false"/>
          <w:i w:val="false"/>
          <w:color w:val="000000"/>
          <w:sz w:val="28"/>
        </w:rPr>
        <w:t xml:space="preserve"> Жарлығын және "Қазақстан Республикасы Үкiметiнiң 1998-2000 жылдарға арналған iс-қимыл бағдарламасын iске асыру жөнiндегi шаралар жоспары туралы" Қазақстан Республикасы Үкiметiнiң 1998 жылғы 19 ақпандағы N 119  </w:t>
      </w:r>
      <w:r>
        <w:rPr>
          <w:rFonts w:ascii="Times New Roman"/>
          <w:b w:val="false"/>
          <w:i w:val="false"/>
          <w:color w:val="000000"/>
          <w:sz w:val="28"/>
        </w:rPr>
        <w:t xml:space="preserve">P980119_ </w:t>
      </w:r>
      <w:r>
        <w:rPr>
          <w:rFonts w:ascii="Times New Roman"/>
          <w:b w:val="false"/>
          <w:i w:val="false"/>
          <w:color w:val="000000"/>
          <w:sz w:val="28"/>
        </w:rPr>
        <w:t xml:space="preserve"> қаулысын iске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1998-2000 жылдарға арналған мемлекеттiк стандарттау және сертификаттау жүйелерiн жетiлдiру бағдарламасы бекiтiлсiн (қоса берiлiп отыр). </w:t>
      </w:r>
      <w:r>
        <w:br/>
      </w:r>
      <w:r>
        <w:rPr>
          <w:rFonts w:ascii="Times New Roman"/>
          <w:b w:val="false"/>
          <w:i w:val="false"/>
          <w:color w:val="000000"/>
          <w:sz w:val="28"/>
        </w:rPr>
        <w:t xml:space="preserve">
      2. Қазақстан Республикасының Қаржы министрлiгi стандарттау (ISО), заңдық метрология (IOML) жөнiндегi халықаралық ұйымдарға және Мемлекетаралық стандарттау жөнiндегi кеңеске (МСК) ағымдағы 1998 жыл үшiн мүшелiк жарна мен өткен жылдар үшiн берешектердi төлеу мәселесiн шешсiн.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 қазандағы </w:t>
      </w:r>
      <w:r>
        <w:br/>
      </w:r>
      <w:r>
        <w:rPr>
          <w:rFonts w:ascii="Times New Roman"/>
          <w:b w:val="false"/>
          <w:i w:val="false"/>
          <w:color w:val="000000"/>
          <w:sz w:val="28"/>
        </w:rPr>
        <w:t xml:space="preserve">
                                               N 991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1998-2000 жылдарға арналған </w:t>
      </w:r>
      <w:r>
        <w:br/>
      </w:r>
      <w:r>
        <w:rPr>
          <w:rFonts w:ascii="Times New Roman"/>
          <w:b w:val="false"/>
          <w:i w:val="false"/>
          <w:color w:val="000000"/>
          <w:sz w:val="28"/>
        </w:rPr>
        <w:t xml:space="preserve">
        мемлекеттiк стандарттау және сертификаттау жүйелерiн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1. Кiрiспе </w:t>
      </w:r>
      <w:r>
        <w:br/>
      </w:r>
      <w:r>
        <w:rPr>
          <w:rFonts w:ascii="Times New Roman"/>
          <w:b w:val="false"/>
          <w:i w:val="false"/>
          <w:color w:val="000000"/>
          <w:sz w:val="28"/>
        </w:rPr>
        <w:t>
 </w:t>
      </w:r>
      <w:r>
        <w:br/>
      </w:r>
      <w:r>
        <w:rPr>
          <w:rFonts w:ascii="Times New Roman"/>
          <w:b w:val="false"/>
          <w:i w:val="false"/>
          <w:color w:val="000000"/>
          <w:sz w:val="28"/>
        </w:rPr>
        <w:t xml:space="preserve">
        Мемлекеттiк стандарттау және сертификаттау жүйелерiн жетiлдiру бағдарламасы (бұдан әрi - Бағдарлама) "Қазақстан Республикасы Үкiметiнiң 1998-2000 жылдарға арналған iс-қимыл жоспарын iске асыру жөнiндегi шаралардың жоспары туралы" Қазақстан Республикасы Үкiметiнiң 1998 жылғы 19 ақпандағы N 119 қаулысына (1.1.2-тармақ) сәйкес әзiрлендi.  </w:t>
      </w:r>
      <w:r>
        <w:br/>
      </w:r>
      <w:r>
        <w:rPr>
          <w:rFonts w:ascii="Times New Roman"/>
          <w:b w:val="false"/>
          <w:i w:val="false"/>
          <w:color w:val="000000"/>
          <w:sz w:val="28"/>
        </w:rPr>
        <w:t xml:space="preserve">
      Бағдарламаны әзiрлеу Қазақстанда қазақстандық өнiмдердiң дүниежүзiлiк рыноктың талаптарына сәйкес келуiн қамтамасыз ететiн стандарттар жүйесiн құруға және сертификатталған тауарлардың экспортын арттыруға бағытталған.  </w:t>
      </w:r>
      <w:r>
        <w:br/>
      </w:r>
      <w:r>
        <w:rPr>
          <w:rFonts w:ascii="Times New Roman"/>
          <w:b w:val="false"/>
          <w:i w:val="false"/>
          <w:color w:val="000000"/>
          <w:sz w:val="28"/>
        </w:rPr>
        <w:t xml:space="preserve">
      Қазiргi уақытта республикада стандарттау мен сертификаттаудың мемлекеттiк жүйесiнiң негiзi құрылды.  </w:t>
      </w:r>
      <w:r>
        <w:br/>
      </w:r>
      <w:r>
        <w:rPr>
          <w:rFonts w:ascii="Times New Roman"/>
          <w:b w:val="false"/>
          <w:i w:val="false"/>
          <w:color w:val="000000"/>
          <w:sz w:val="28"/>
        </w:rPr>
        <w:t xml:space="preserve">
      1993 жылы оны дамытуға стандарттау және сертификаттау жүйелерiнiң негiзгi ережелерiн, стандарттау және сертификаттау жөнiндегi жұмыстарды ұйымдастыру мен жүргiзудiң тәртiбiн реттейтiн мемлекеттiк стандарттардың кешенi әзiрленген және енгiзiлген, стандарттау және сертификаттау жөнiндегi органдар белгiленген "Стандарттау және сертификаттау туралы" Қазақстан Республикасының Заңы қабылданды.  </w:t>
      </w:r>
      <w:r>
        <w:br/>
      </w:r>
      <w:r>
        <w:rPr>
          <w:rFonts w:ascii="Times New Roman"/>
          <w:b w:val="false"/>
          <w:i w:val="false"/>
          <w:color w:val="000000"/>
          <w:sz w:val="28"/>
        </w:rPr>
        <w:t xml:space="preserve">
      Сонымен қатар бiздiң алдымызда республикада Қазақстанның экономикасын реформаландырудың белсендi процесi жүрiп жатқандықтан мемлекеттiк стандарттау және сертификаттау жүйесiн дамытуды және жетілдіруді талап ететін жаңа міндеттер тұр. Өндірісті тиімді дамыту және бәсекелестiк қабілеттi өнiмдердi шығаруды арттыру мақсатында шетелдiк инвестициялар тартылуда, Қазақстанның Дүниежүзiлiк Сауда Ұйымына (ДСО) кiруi мәселесi шешiлуде, республиканың бiрыңғай ақпараттық кеңiстiгiн құру жөнiнде жұмыс жүргiзiлуде және Қазақстанның құжаттарды әзiрлеу, ақпараттарды алу және тарату мәселелерiнде халықаралық еңбектi бөлуге қатысуының нысандары айқындалуда.  </w:t>
      </w:r>
      <w:r>
        <w:br/>
      </w:r>
      <w:r>
        <w:rPr>
          <w:rFonts w:ascii="Times New Roman"/>
          <w:b w:val="false"/>
          <w:i w:val="false"/>
          <w:color w:val="000000"/>
          <w:sz w:val="28"/>
        </w:rPr>
        <w:t xml:space="preserve">
      Үкiмет 1998-2000 жылдарға арналған өзiнiң iс-қимыл жоспарының шеңберiнде негiзгi басымдықтар мен қоғамды және экономиканың салаларын дамытудың ұлттық қауiпсiздiк аясын белгiледi және үстiмiздегi жылдан бастап ел Президенттiң "Қазақстан-2030: Барлық қазақстандықтардың өсiп-өркендеуi, қауiпсiздiгi және әл-ауқатының жақсаруы" атты Қазақстан халқына Жолдауын өмiрге енгiзуге кiрiстi.  </w:t>
      </w:r>
      <w:r>
        <w:br/>
      </w:r>
      <w:r>
        <w:rPr>
          <w:rFonts w:ascii="Times New Roman"/>
          <w:b w:val="false"/>
          <w:i w:val="false"/>
          <w:color w:val="000000"/>
          <w:sz w:val="28"/>
        </w:rPr>
        <w:t xml:space="preserve">
      Қойылған мәселелердi шешу олардың басымдықтарын, нысандарын және әдiстерiн өзгерту жолымен стандарттау және сертификаттау жүйелерiнiң заңдық негiздерiн дамытуға жаңа дәстүрлi емес қадамдарды, сондай-ақ мемлекетаралық және мемлекеттiк стандарттау жүйелерiн дамыту мен қолдануды, халықаралық стандарттарды тiкелей қолдануды талап етедi. </w:t>
      </w:r>
    </w:p>
    <w:p>
      <w:pPr>
        <w:spacing w:after="0"/>
        <w:ind w:left="0"/>
        <w:jc w:val="both"/>
      </w:pPr>
      <w:r>
        <w:rPr>
          <w:rFonts w:ascii="Times New Roman"/>
          <w:b w:val="false"/>
          <w:i w:val="false"/>
          <w:color w:val="000000"/>
          <w:sz w:val="28"/>
        </w:rPr>
        <w:t xml:space="preserve">                            2. Мақсаттар </w:t>
      </w:r>
    </w:p>
    <w:p>
      <w:pPr>
        <w:spacing w:after="0"/>
        <w:ind w:left="0"/>
        <w:jc w:val="both"/>
      </w:pPr>
      <w:r>
        <w:rPr>
          <w:rFonts w:ascii="Times New Roman"/>
          <w:b w:val="false"/>
          <w:i w:val="false"/>
          <w:color w:val="000000"/>
          <w:sz w:val="28"/>
        </w:rPr>
        <w:t xml:space="preserve">     Бағдарламаның негiзгi мақсаты: </w:t>
      </w:r>
      <w:r>
        <w:br/>
      </w:r>
      <w:r>
        <w:rPr>
          <w:rFonts w:ascii="Times New Roman"/>
          <w:b w:val="false"/>
          <w:i w:val="false"/>
          <w:color w:val="000000"/>
          <w:sz w:val="28"/>
        </w:rPr>
        <w:t xml:space="preserve">
     отандық өнiмнiң дүниежүзiлiк рыноктағы бәсекелестiк қабілетiн және танылуын қамтамасыз ету; </w:t>
      </w:r>
      <w:r>
        <w:br/>
      </w:r>
      <w:r>
        <w:rPr>
          <w:rFonts w:ascii="Times New Roman"/>
          <w:b w:val="false"/>
          <w:i w:val="false"/>
          <w:color w:val="000000"/>
          <w:sz w:val="28"/>
        </w:rPr>
        <w:t xml:space="preserve">
     өнiмдер мен қызмет көрсетулердiң адамдардың өмiрi мен денсаулығы, азаматтардың мүлкi, қоршаған орта үшiн қауiпсiздiгiн қамтамасыз ету; </w:t>
      </w:r>
      <w:r>
        <w:br/>
      </w:r>
      <w:r>
        <w:rPr>
          <w:rFonts w:ascii="Times New Roman"/>
          <w:b w:val="false"/>
          <w:i w:val="false"/>
          <w:color w:val="000000"/>
          <w:sz w:val="28"/>
        </w:rPr>
        <w:t xml:space="preserve">
     басқа елдермен сауда-экономикалық қатынастардың процесiнде тауарлар (өнiмдер) мен қызмет көрсетулердiң қозғалысындағы техникалық кедергiлердi жою; </w:t>
      </w:r>
      <w:r>
        <w:br/>
      </w:r>
      <w:r>
        <w:rPr>
          <w:rFonts w:ascii="Times New Roman"/>
          <w:b w:val="false"/>
          <w:i w:val="false"/>
          <w:color w:val="000000"/>
          <w:sz w:val="28"/>
        </w:rPr>
        <w:t xml:space="preserve">
     Қазақстан рыногын сапасы нашар және қауiптi тауарлардың өндiрiлуi және енуiнен қорғау болып табылады. </w:t>
      </w:r>
    </w:p>
    <w:p>
      <w:pPr>
        <w:spacing w:after="0"/>
        <w:ind w:left="0"/>
        <w:jc w:val="both"/>
      </w:pPr>
      <w:r>
        <w:rPr>
          <w:rFonts w:ascii="Times New Roman"/>
          <w:b w:val="false"/>
          <w:i w:val="false"/>
          <w:color w:val="000000"/>
          <w:sz w:val="28"/>
        </w:rPr>
        <w:t xml:space="preserve">       3. 1998-2000 жылдарға арналған мемлекеттiк стандарттау </w:t>
      </w:r>
      <w:r>
        <w:br/>
      </w:r>
      <w:r>
        <w:rPr>
          <w:rFonts w:ascii="Times New Roman"/>
          <w:b w:val="false"/>
          <w:i w:val="false"/>
          <w:color w:val="000000"/>
          <w:sz w:val="28"/>
        </w:rPr>
        <w:t xml:space="preserve">
               және сертификаттау жүйелерiн жетiлдiру </w:t>
      </w:r>
      <w:r>
        <w:br/>
      </w:r>
      <w:r>
        <w:rPr>
          <w:rFonts w:ascii="Times New Roman"/>
          <w:b w:val="false"/>
          <w:i w:val="false"/>
          <w:color w:val="000000"/>
          <w:sz w:val="28"/>
        </w:rPr>
        <w:t xml:space="preserve">
                       бағытының басымдықтары </w:t>
      </w:r>
    </w:p>
    <w:p>
      <w:pPr>
        <w:spacing w:after="0"/>
        <w:ind w:left="0"/>
        <w:jc w:val="both"/>
      </w:pPr>
      <w:r>
        <w:rPr>
          <w:rFonts w:ascii="Times New Roman"/>
          <w:b w:val="false"/>
          <w:i w:val="false"/>
          <w:color w:val="000000"/>
          <w:sz w:val="28"/>
        </w:rPr>
        <w:t xml:space="preserve">     Бағдарлама бағыттарының негiзгi басымдықтары: </w:t>
      </w:r>
      <w:r>
        <w:br/>
      </w:r>
      <w:r>
        <w:rPr>
          <w:rFonts w:ascii="Times New Roman"/>
          <w:b w:val="false"/>
          <w:i w:val="false"/>
          <w:color w:val="000000"/>
          <w:sz w:val="28"/>
        </w:rPr>
        <w:t xml:space="preserve">
     Қазақстан Республикасының қолданылып жүрген заңдары мен мемлекеттiк стандарттау жүйесi стандарттарының кешенiн Дүниежүзiлiк Сауда Ұйымының (ДСО) және халықаралық нормалар мен ережелердiң талаптарына сәйкес әзiрлеу және жетiлдiру;  </w:t>
      </w:r>
      <w:r>
        <w:br/>
      </w:r>
      <w:r>
        <w:rPr>
          <w:rFonts w:ascii="Times New Roman"/>
          <w:b w:val="false"/>
          <w:i w:val="false"/>
          <w:color w:val="000000"/>
          <w:sz w:val="28"/>
        </w:rPr>
        <w:t xml:space="preserve">
      халықаралық, аймақтық және дүниежүзiнiң өнеркәсiптiк дамыған елдерiнiң ұлттық стандарттарын қолдану;  </w:t>
      </w:r>
      <w:r>
        <w:br/>
      </w:r>
      <w:r>
        <w:rPr>
          <w:rFonts w:ascii="Times New Roman"/>
          <w:b w:val="false"/>
          <w:i w:val="false"/>
          <w:color w:val="000000"/>
          <w:sz w:val="28"/>
        </w:rPr>
        <w:t xml:space="preserve">
      өнiмдер мен қызмет көрсетулерге арналған ұлттық стандарттарды халықаралық талаптармен үйлестiру;  </w:t>
      </w:r>
      <w:r>
        <w:br/>
      </w:r>
      <w:r>
        <w:rPr>
          <w:rFonts w:ascii="Times New Roman"/>
          <w:b w:val="false"/>
          <w:i w:val="false"/>
          <w:color w:val="000000"/>
          <w:sz w:val="28"/>
        </w:rPr>
        <w:t xml:space="preserve">
      каталогтау, фирмалық стандарттау және штрихтiк кодтау жүйелерiн құру және енгiзу;  </w:t>
      </w:r>
      <w:r>
        <w:br/>
      </w:r>
      <w:r>
        <w:rPr>
          <w:rFonts w:ascii="Times New Roman"/>
          <w:b w:val="false"/>
          <w:i w:val="false"/>
          <w:color w:val="000000"/>
          <w:sz w:val="28"/>
        </w:rPr>
        <w:t xml:space="preserve">
      сертификаттау мен аккредиттеудiң ұлттық жүйелерiн халықаралық талаптарға сәйкес жетiлдiру;  </w:t>
      </w:r>
      <w:r>
        <w:br/>
      </w:r>
      <w:r>
        <w:rPr>
          <w:rFonts w:ascii="Times New Roman"/>
          <w:b w:val="false"/>
          <w:i w:val="false"/>
          <w:color w:val="000000"/>
          <w:sz w:val="28"/>
        </w:rPr>
        <w:t xml:space="preserve">
      техникалық-экономикалық және әлеуметтiк ақпараттарды жiктеу мен кодтаудың халықаралық жүйесiне көшу;  </w:t>
      </w:r>
      <w:r>
        <w:br/>
      </w:r>
      <w:r>
        <w:rPr>
          <w:rFonts w:ascii="Times New Roman"/>
          <w:b w:val="false"/>
          <w:i w:val="false"/>
          <w:color w:val="000000"/>
          <w:sz w:val="28"/>
        </w:rPr>
        <w:t xml:space="preserve">
      Қазақстан Республикасы стандарттарының мемлекеттiк қорын қалыптастыру және дамыту;  </w:t>
      </w:r>
      <w:r>
        <w:br/>
      </w:r>
      <w:r>
        <w:rPr>
          <w:rFonts w:ascii="Times New Roman"/>
          <w:b w:val="false"/>
          <w:i w:val="false"/>
          <w:color w:val="000000"/>
          <w:sz w:val="28"/>
        </w:rPr>
        <w:t xml:space="preserve">
      Қазақстанда Тарифтер мен сауда жөнiндегi бас келiсiмнiң (ГАТТ/ДСҰ) талаптарына жауап беретiн Ақпарат орталығын құру;  </w:t>
      </w:r>
      <w:r>
        <w:br/>
      </w:r>
      <w:r>
        <w:rPr>
          <w:rFonts w:ascii="Times New Roman"/>
          <w:b w:val="false"/>
          <w:i w:val="false"/>
          <w:color w:val="000000"/>
          <w:sz w:val="28"/>
        </w:rPr>
        <w:t xml:space="preserve">
      стандарттау, метрология және сертификаттау жөнiндегi мемлекетаралық және халықаралық ынтымақтастық болып табылады.  </w:t>
      </w:r>
      <w:r>
        <w:br/>
      </w:r>
      <w:r>
        <w:rPr>
          <w:rFonts w:ascii="Times New Roman"/>
          <w:b w:val="false"/>
          <w:i w:val="false"/>
          <w:color w:val="000000"/>
          <w:sz w:val="28"/>
        </w:rPr>
        <w:t xml:space="preserve">
      1. Стандарттау жүйесiнiң қолданылып жүрген заңдары мен нормативтiк базасын жетiлдiру.  </w:t>
      </w:r>
      <w:r>
        <w:br/>
      </w:r>
      <w:r>
        <w:rPr>
          <w:rFonts w:ascii="Times New Roman"/>
          <w:b w:val="false"/>
          <w:i w:val="false"/>
          <w:color w:val="000000"/>
          <w:sz w:val="28"/>
        </w:rPr>
        <w:t xml:space="preserve">
      Iстiң жай-күйi. Қазiргi уақытта республикада жүйенiң жалпы ережелерiн, мемлекеттiк стандарттарды, кәсiпорындардың стандарттарын және техникалық шарттарды әзiрлеудiң, келiсудiң, бекiтудiң және тiркеудiң тәртiбiн, сондай-ақ оларды құрудың, мазмұнының және берiлуiнiң тәртiбiн қоса алғанда стандарттаудың мемлекеттiң жүйесiнiң негiздерi; техникалық-экономикалық және әлеуметтiк ақпараттарды (ТЭӘА) жiктеу мен кодтау және штрихтiк кодтау, өнiмдi өндiрiске қою жүйелерiнiң негiздерi;  </w:t>
      </w:r>
      <w:r>
        <w:br/>
      </w:r>
      <w:r>
        <w:rPr>
          <w:rFonts w:ascii="Times New Roman"/>
          <w:b w:val="false"/>
          <w:i w:val="false"/>
          <w:color w:val="000000"/>
          <w:sz w:val="28"/>
        </w:rPr>
        <w:t xml:space="preserve">
      халықаралық және шет елдердiң ұлттық стандарттарын қолданудың негiздерi белгiлендi;  </w:t>
      </w:r>
      <w:r>
        <w:br/>
      </w:r>
      <w:r>
        <w:rPr>
          <w:rFonts w:ascii="Times New Roman"/>
          <w:b w:val="false"/>
          <w:i w:val="false"/>
          <w:color w:val="000000"/>
          <w:sz w:val="28"/>
        </w:rPr>
        <w:t xml:space="preserve">
      сонымен қатар, қазiргi уақытта бiр мемлекеттiк стандарттау жүйесiнiң заң және нормативтiк негiзi экономика салаларындағы жаңа мiндеттерге, республиканың Дүниежүзiлiк Сауда Ұйымына (ДСҰ) кiруiне және өркениеттi нарықтық қатынастарға көшуге байланысты оны одан әрi жетiлдiрудi, халықаралық талаптармен үйлестiрудi талап етедi.  </w:t>
      </w:r>
      <w:r>
        <w:br/>
      </w:r>
      <w:r>
        <w:rPr>
          <w:rFonts w:ascii="Times New Roman"/>
          <w:b w:val="false"/>
          <w:i w:val="false"/>
          <w:color w:val="000000"/>
          <w:sz w:val="28"/>
        </w:rPr>
        <w:t xml:space="preserve">
      Мақсат. Саудадағы техникалық кедергiлердi алу және отандық өнiмдердiң дүниежүзiлiк рынокта танылуы.  </w:t>
      </w:r>
      <w:r>
        <w:br/>
      </w:r>
      <w:r>
        <w:rPr>
          <w:rFonts w:ascii="Times New Roman"/>
          <w:b w:val="false"/>
          <w:i w:val="false"/>
          <w:color w:val="000000"/>
          <w:sz w:val="28"/>
        </w:rPr>
        <w:t xml:space="preserve">
      Негiзгi шаралар стандарттау саласындағы қолданылып жүрген заңдар мен нормативтiк базаларды одан әрi дамыту мен жетiлдiрудi, сондай-ақ мемлекеттiк стандарттау жүйесiнiң ережелерiн ДСҰ-ның талаптарына, халықаралық нормалар мен ережелерге сәйкес келтiру мақсатында "Техникалық кедергiлер мен сәйкестiктi бағалау туралы" Заңның жобасын әзiрлеудi көздеуi тиiс.  </w:t>
      </w:r>
      <w:r>
        <w:br/>
      </w:r>
      <w:r>
        <w:rPr>
          <w:rFonts w:ascii="Times New Roman"/>
          <w:b w:val="false"/>
          <w:i w:val="false"/>
          <w:color w:val="000000"/>
          <w:sz w:val="28"/>
        </w:rPr>
        <w:t xml:space="preserve">
      Жұмыстарды жүргiзу кезiнде:  </w:t>
      </w:r>
      <w:r>
        <w:br/>
      </w:r>
      <w:r>
        <w:rPr>
          <w:rFonts w:ascii="Times New Roman"/>
          <w:b w:val="false"/>
          <w:i w:val="false"/>
          <w:color w:val="000000"/>
          <w:sz w:val="28"/>
        </w:rPr>
        <w:t xml:space="preserve">
      Қазақстанның Дүниежүзiлiк сауда Ұйымына (ДСҰ) кiруiн қамтамасыз ететiн талаптар мен ережелер, мүдделi мемлекеттер үшiн жүйенiң ашықтығы және онда белгiленген талаптардың айқындығы;  </w:t>
      </w:r>
      <w:r>
        <w:br/>
      </w:r>
      <w:r>
        <w:rPr>
          <w:rFonts w:ascii="Times New Roman"/>
          <w:b w:val="false"/>
          <w:i w:val="false"/>
          <w:color w:val="000000"/>
          <w:sz w:val="28"/>
        </w:rPr>
        <w:t xml:space="preserve">
      "стандарттау жөнiндегi нормативтiк құжаттар" және "техникалық регламенттер" мәртебесi бар отандық және республикада қолданылатын стандарттар мен құжаттардың санаттары және оларға жатқызудың өлшемдерi;  </w:t>
      </w:r>
      <w:r>
        <w:br/>
      </w:r>
      <w:r>
        <w:rPr>
          <w:rFonts w:ascii="Times New Roman"/>
          <w:b w:val="false"/>
          <w:i w:val="false"/>
          <w:color w:val="000000"/>
          <w:sz w:val="28"/>
        </w:rPr>
        <w:t xml:space="preserve">
      экономиканың салаларында қолданылатын оларды нормативтiк қамтамасыз ету жөнiндегi тапсырмаларды Мемлекеттiк бағдарламалар мен ғылыми зерттеу жұмыстарының жоспарларына кiргiзу мәселелерi;  </w:t>
      </w:r>
      <w:r>
        <w:br/>
      </w:r>
      <w:r>
        <w:rPr>
          <w:rFonts w:ascii="Times New Roman"/>
          <w:b w:val="false"/>
          <w:i w:val="false"/>
          <w:color w:val="000000"/>
          <w:sz w:val="28"/>
        </w:rPr>
        <w:t xml:space="preserve">
      өнiмнiң әртүрлi түрлерiне арналған құжаттардағы экологиялық нормалаудың нысандары мен ережелерi;  </w:t>
      </w:r>
      <w:r>
        <w:br/>
      </w:r>
      <w:r>
        <w:rPr>
          <w:rFonts w:ascii="Times New Roman"/>
          <w:b w:val="false"/>
          <w:i w:val="false"/>
          <w:color w:val="000000"/>
          <w:sz w:val="28"/>
        </w:rPr>
        <w:t xml:space="preserve">
      стандарттау жөнiндегi жұмыстарды жүргiзу кезiнде мемлекеттiк тiлдiң қолданылуы саласында мемлекеттiк саясатты iске асырудың тәсiлдерi;  </w:t>
      </w:r>
      <w:r>
        <w:br/>
      </w:r>
      <w:r>
        <w:rPr>
          <w:rFonts w:ascii="Times New Roman"/>
          <w:b w:val="false"/>
          <w:i w:val="false"/>
          <w:color w:val="000000"/>
          <w:sz w:val="28"/>
        </w:rPr>
        <w:t xml:space="preserve">
      Қазақстанның рыногын сапасы нашар және адамдардың өмiрi мен денсаулығы және қоршаған орта үшiн әлеуеттi қауiптi өнiмдердiң өндiрiлуi мен енуiнен қорғаудың мүмкiн болатын тетiктерi;  </w:t>
      </w:r>
      <w:r>
        <w:br/>
      </w:r>
      <w:r>
        <w:rPr>
          <w:rFonts w:ascii="Times New Roman"/>
          <w:b w:val="false"/>
          <w:i w:val="false"/>
          <w:color w:val="000000"/>
          <w:sz w:val="28"/>
        </w:rPr>
        <w:t xml:space="preserve">
      халықаралық, аймақтық және дүниежүзiндегi өнеркәсiптiк дамыған елдердiң ұлттық техникалық регламенттерiн қолданудың және нормативтiк құжаттарды енгiзудiң тәртiбi;  </w:t>
      </w:r>
      <w:r>
        <w:br/>
      </w:r>
      <w:r>
        <w:rPr>
          <w:rFonts w:ascii="Times New Roman"/>
          <w:b w:val="false"/>
          <w:i w:val="false"/>
          <w:color w:val="000000"/>
          <w:sz w:val="28"/>
        </w:rPr>
        <w:t xml:space="preserve">
      салаларда шешiлетiн мiндеттерге қарай жоспарлаудың өлшемдерiн белгiлей отырып стандарттау жөнiндегi жұмыстарды жоспарлауда жаңа (бағдарламалық) қадамдарды пайдалану;  </w:t>
      </w:r>
      <w:r>
        <w:br/>
      </w:r>
      <w:r>
        <w:rPr>
          <w:rFonts w:ascii="Times New Roman"/>
          <w:b w:val="false"/>
          <w:i w:val="false"/>
          <w:color w:val="000000"/>
          <w:sz w:val="28"/>
        </w:rPr>
        <w:t xml:space="preserve">
      заңды тұлғалардың стандарттау жөнiндегi жұмыстың нысандарын жетiлдiрудегi iс-қимыл еркiндiгi;  </w:t>
      </w:r>
      <w:r>
        <w:br/>
      </w:r>
      <w:r>
        <w:rPr>
          <w:rFonts w:ascii="Times New Roman"/>
          <w:b w:val="false"/>
          <w:i w:val="false"/>
          <w:color w:val="000000"/>
          <w:sz w:val="28"/>
        </w:rPr>
        <w:t xml:space="preserve">
      республикада әзiрленетiн және қолданылатын нормативтiк құжаттарды өнiмдердiң, жұмыстардың және қызмет көрсетулердiң қауiпсiздiгi үшiн республикадағы мемлекеттiк қадағалау органдарымен келiсудiң нақты тәртiбi;  </w:t>
      </w:r>
      <w:r>
        <w:br/>
      </w:r>
      <w:r>
        <w:rPr>
          <w:rFonts w:ascii="Times New Roman"/>
          <w:b w:val="false"/>
          <w:i w:val="false"/>
          <w:color w:val="000000"/>
          <w:sz w:val="28"/>
        </w:rPr>
        <w:t xml:space="preserve">
      нормативтiк құжаттарды беруге және шетелдiк әрiптестермен өнiмдердi беруге арналған шарттарды/келiсiм-шарттарды ресiмдеуге қадамдар;  </w:t>
      </w:r>
      <w:r>
        <w:br/>
      </w:r>
      <w:r>
        <w:rPr>
          <w:rFonts w:ascii="Times New Roman"/>
          <w:b w:val="false"/>
          <w:i w:val="false"/>
          <w:color w:val="000000"/>
          <w:sz w:val="28"/>
        </w:rPr>
        <w:t xml:space="preserve">
      денсаулық сақтау саласында стандарттар жүйесiн құру мәселесi;  </w:t>
      </w:r>
      <w:r>
        <w:br/>
      </w:r>
      <w:r>
        <w:rPr>
          <w:rFonts w:ascii="Times New Roman"/>
          <w:b w:val="false"/>
          <w:i w:val="false"/>
          <w:color w:val="000000"/>
          <w:sz w:val="28"/>
        </w:rPr>
        <w:t xml:space="preserve">
      республикада каталогтандыру және фирмалық стандарттау жүйелерiн жүргiзу;  </w:t>
      </w:r>
      <w:r>
        <w:br/>
      </w:r>
      <w:r>
        <w:rPr>
          <w:rFonts w:ascii="Times New Roman"/>
          <w:b w:val="false"/>
          <w:i w:val="false"/>
          <w:color w:val="000000"/>
          <w:sz w:val="28"/>
        </w:rPr>
        <w:t xml:space="preserve">
      стандарттау жөнiндегi техникалық комитеттердiң қызметiн жетiлдiру және жұмыс нысандарын өзгерту мәселелерi;  </w:t>
      </w:r>
      <w:r>
        <w:br/>
      </w:r>
      <w:r>
        <w:rPr>
          <w:rFonts w:ascii="Times New Roman"/>
          <w:b w:val="false"/>
          <w:i w:val="false"/>
          <w:color w:val="000000"/>
          <w:sz w:val="28"/>
        </w:rPr>
        <w:t xml:space="preserve">
      Мемстандарт жүйелерi мамандарының қатысуымен, тәуелсiз халықаралық ұйымдардың сарапшыларын-аудиторларын және Тәуелсiз мемлекеттер достастығы елдерiнен оқытушыларды тарта отырып экономика салаларында кадрларды даярлау және қайта даярлау жүйелерiн жетiлдiрудiң тәртiбi, сондай-ақ меншiк нысандарына қарамастан республиканың барлық техникалық оқу орындарында стандарттау мәселелерiн зерделеу белгiленуi, көзделуi және ескерiлуi тиiс. Стандарттау, метрология және сертификаттау мәселелерi бойынша оқу бағдарламасы, сабақ беру тақырыптары және практикалық сабақтар өткiзу Қазақстан Республикасы Энергетика, индустрия және сауда министрлiгiнiң Стандарттау, метрология және сертификаттау жөнiндегi комитетiмен келiсiлдi.  </w:t>
      </w:r>
      <w:r>
        <w:br/>
      </w:r>
      <w:r>
        <w:rPr>
          <w:rFonts w:ascii="Times New Roman"/>
          <w:b w:val="false"/>
          <w:i w:val="false"/>
          <w:color w:val="000000"/>
          <w:sz w:val="28"/>
        </w:rPr>
        <w:t xml:space="preserve">
      2. Халықаралық, аймақтық және дүниежүзiнiң өнеркәсiптiк дамыған елдерiнiң ұлттық стандарттарын қолдану.  </w:t>
      </w:r>
      <w:r>
        <w:br/>
      </w:r>
      <w:r>
        <w:rPr>
          <w:rFonts w:ascii="Times New Roman"/>
          <w:b w:val="false"/>
          <w:i w:val="false"/>
          <w:color w:val="000000"/>
          <w:sz w:val="28"/>
        </w:rPr>
        <w:t xml:space="preserve">
      Iстiң жай-күйi. Республикада қолданылып жүрген халықаралық және шет елдердiң ұлттық стандарттарын енгiзу рәсiмiн реттейтiн стандарттау жөнiндегi ереже (ҚР ЕР 50.1.21.96) халықаралық практикада техникалық регламенттерге жатқызылған құжаттардың басқа түрлерi мен санаттарын, сондай-ақ салалық стандарттарды, кәсiпорындардың стандарттарын және техникалық шарттарды қолдануды көздемейтiн болғандықтан аталған проблеманы толық көлемде шешпейдi.  </w:t>
      </w:r>
      <w:r>
        <w:br/>
      </w:r>
      <w:r>
        <w:rPr>
          <w:rFonts w:ascii="Times New Roman"/>
          <w:b w:val="false"/>
          <w:i w:val="false"/>
          <w:color w:val="000000"/>
          <w:sz w:val="28"/>
        </w:rPr>
        <w:t xml:space="preserve">
      Мақсат. Ұлттық стандарттар мен нормаларды әзiрлеуге арналған ақталмаған шығындарды жою, барлық мүмкiн болатын санаттар мен құжаттар түрлерiнiң мемлекеттiк стандартта қолданылуы рәсiмiн бiрдейлендiру.  </w:t>
      </w:r>
      <w:r>
        <w:br/>
      </w:r>
      <w:r>
        <w:rPr>
          <w:rFonts w:ascii="Times New Roman"/>
          <w:b w:val="false"/>
          <w:i w:val="false"/>
          <w:color w:val="000000"/>
          <w:sz w:val="28"/>
        </w:rPr>
        <w:t xml:space="preserve">
      Негiзгi шаралар. Мына мәселелердi:  </w:t>
      </w:r>
      <w:r>
        <w:br/>
      </w:r>
      <w:r>
        <w:rPr>
          <w:rFonts w:ascii="Times New Roman"/>
          <w:b w:val="false"/>
          <w:i w:val="false"/>
          <w:color w:val="000000"/>
          <w:sz w:val="28"/>
        </w:rPr>
        <w:t xml:space="preserve">
      "Стандарттау және сертификаттау туралы" Қазақстан Республикасының Заңына өзгерiстерде көзделгендердiң қатарынан қолданылуға жататын құжаттардың түрлерi мен санаттарын айқындауды;  </w:t>
      </w:r>
      <w:r>
        <w:br/>
      </w:r>
      <w:r>
        <w:rPr>
          <w:rFonts w:ascii="Times New Roman"/>
          <w:b w:val="false"/>
          <w:i w:val="false"/>
          <w:color w:val="000000"/>
          <w:sz w:val="28"/>
        </w:rPr>
        <w:t xml:space="preserve">
      үш шарттың: ұлттық стандарттарды әзiрлеудiң, құжаттардың бiрдей мәтiндерiн есептi тiркеудi немесе көрсетiлген рәсiмдердi орындамастан өнiмдер шығарудың бiреуiн орындау талап етiлетiн шарттарды белгiлей отырып нормативтiк құжаттарды қолдануға "тiкелей", "жанама" деген ұғымдарды енгiзудi шешудi реттейтiн мемлекеттiк стандартты дайындау.  </w:t>
      </w:r>
      <w:r>
        <w:br/>
      </w:r>
      <w:r>
        <w:rPr>
          <w:rFonts w:ascii="Times New Roman"/>
          <w:b w:val="false"/>
          <w:i w:val="false"/>
          <w:color w:val="000000"/>
          <w:sz w:val="28"/>
        </w:rPr>
        <w:t xml:space="preserve">
      Нормативтiк құжаттарды қолдану мәселелерi калько ұстаушының (әзiрлеушiнiң) тапсырысшыға лицензиялау (шарт немесе келiсiм-шарт) жөнiндегi құжаттарды беруiнiң мүмкiн болатын талаптарына байланысты екендiгiне орай стандарттау жөнiндегi нормативтiк құжаттарды берудiң тәртiбi бойынша ұсынымдар әзiрлеу мәселесiн шешу қоса талап етiледi.  </w:t>
      </w:r>
      <w:r>
        <w:br/>
      </w:r>
      <w:r>
        <w:rPr>
          <w:rFonts w:ascii="Times New Roman"/>
          <w:b w:val="false"/>
          <w:i w:val="false"/>
          <w:color w:val="000000"/>
          <w:sz w:val="28"/>
        </w:rPr>
        <w:t xml:space="preserve">
      3. Өнiмдер мен қызмет көрсетулерге арналған ұлттық стандарттарды халықаралық талаптармен үйлестiру.  </w:t>
      </w:r>
      <w:r>
        <w:br/>
      </w:r>
      <w:r>
        <w:rPr>
          <w:rFonts w:ascii="Times New Roman"/>
          <w:b w:val="false"/>
          <w:i w:val="false"/>
          <w:color w:val="000000"/>
          <w:sz w:val="28"/>
        </w:rPr>
        <w:t xml:space="preserve">
      Iстiң жай-күйi. Қазақстанның халықаралық деңгейге кiруiне және Дүниежүзiлiк Сауда Ұйымына кiру жөнiндегi дайындық жұмыстарына байланысты отандық стандарттарды халықаралық, аймақтық және дүниежүзiнiң өнеркәсiптiк дамыған елдердiң, оның iшiнде ТМД елдерiнiң ұлттық стандарттарының талаптарына үйлестiру жөнiндегi жұмыстарды жүргiзу қажет.  </w:t>
      </w:r>
      <w:r>
        <w:br/>
      </w:r>
      <w:r>
        <w:rPr>
          <w:rFonts w:ascii="Times New Roman"/>
          <w:b w:val="false"/>
          <w:i w:val="false"/>
          <w:color w:val="000000"/>
          <w:sz w:val="28"/>
        </w:rPr>
        <w:t xml:space="preserve">
      Бұл жұмыстарды орындау отандық стандарттардың талаптарын халықаралық стандарттармен барынша жақындастыруға; тауарлар мен қызмет көрсетулердiң дүниежүзiлiк рыногындағы стандарттардың техникалық деңгейiн арттыруға, отандық өнiмдi бәсекелестiк қабiлеттi қылуға, тауарлар алмасу кезiндегi техникалық кедергiлердi алуға, шет елде өз өнiмiн өткiзу рыногы үшiн белсендi және ұтымды күресуге мүмкiндiк бередi.  </w:t>
      </w:r>
      <w:r>
        <w:br/>
      </w:r>
      <w:r>
        <w:rPr>
          <w:rFonts w:ascii="Times New Roman"/>
          <w:b w:val="false"/>
          <w:i w:val="false"/>
          <w:color w:val="000000"/>
          <w:sz w:val="28"/>
        </w:rPr>
        <w:t xml:space="preserve">
      Мақсат. Өнiмдердiң сапасы мен бәсекелестiк қабілетiн арттыру, отандық өнiмдердiң тауарлар мен қызмет көрсетулердiң халықаралық рыногында танылуы.  </w:t>
      </w:r>
      <w:r>
        <w:br/>
      </w:r>
      <w:r>
        <w:rPr>
          <w:rFonts w:ascii="Times New Roman"/>
          <w:b w:val="false"/>
          <w:i w:val="false"/>
          <w:color w:val="000000"/>
          <w:sz w:val="28"/>
        </w:rPr>
        <w:t xml:space="preserve">
      Негiзгi шаралар. Мемлекеттiк стандарттау жүйесiн нарықтық экономикалы елдер үшiн тән осындай жүйелермен үйлестiру мақсатында:  </w:t>
      </w:r>
      <w:r>
        <w:br/>
      </w:r>
      <w:r>
        <w:rPr>
          <w:rFonts w:ascii="Times New Roman"/>
          <w:b w:val="false"/>
          <w:i w:val="false"/>
          <w:color w:val="000000"/>
          <w:sz w:val="28"/>
        </w:rPr>
        <w:t xml:space="preserve">
      стандарттаудың басымдықтарын терминдер мен айқындамаларды, дүниежүзiнде сенiм мен өзара түсiнiстіктi қамтамасыз ету үшiн қажет деп танылатын стандарттау және сертификаттау объектiлерiнiң сапасын сынаудың, бағалаудың үлгiлерi мен әдiстерiн таңдаудың тәртiбiн реттейтiн стандарттар әзiрлеуге қарай ауыстыру;  </w:t>
      </w:r>
      <w:r>
        <w:br/>
      </w:r>
      <w:r>
        <w:rPr>
          <w:rFonts w:ascii="Times New Roman"/>
          <w:b w:val="false"/>
          <w:i w:val="false"/>
          <w:color w:val="000000"/>
          <w:sz w:val="28"/>
        </w:rPr>
        <w:t xml:space="preserve">
      халықаралық стандарттардың талаптарын ескере отырып стандарттау жөнiндегi техникалық комитеттердiң стандарттарды әзiрлеуiн жүзеге асыру, ол үшiн республикада осы бөлiмшелердi қалпына келтiру және құру жөнiнде одан әрi жұмыстар жүргiзiлетiн болады;  </w:t>
      </w:r>
      <w:r>
        <w:br/>
      </w:r>
      <w:r>
        <w:rPr>
          <w:rFonts w:ascii="Times New Roman"/>
          <w:b w:val="false"/>
          <w:i w:val="false"/>
          <w:color w:val="000000"/>
          <w:sz w:val="28"/>
        </w:rPr>
        <w:t xml:space="preserve">
      республика экономикасының салаларында қолданылатын стандарттау жөнiндегi нормативтiк құжаттарға талдау жүргiзу және оларды халықаралық талаптармен, бiрiншi кезекте кейiннен оларды әзiрлеу жөнiндегi жұмыстарды мемлекеттiк стандарттаудың жоспарына кiргiзу арқылы өнiмдердiң негiзгi экспортталатын түрлерiне, үйлестiру жөнiнде ұсыныстар дайындау;  </w:t>
      </w:r>
      <w:r>
        <w:br/>
      </w:r>
      <w:r>
        <w:rPr>
          <w:rFonts w:ascii="Times New Roman"/>
          <w:b w:val="false"/>
          <w:i w:val="false"/>
          <w:color w:val="000000"/>
          <w:sz w:val="28"/>
        </w:rPr>
        <w:t xml:space="preserve">
      халықаралық, аймақтық және дүниежүзiнiң өнеркәсiптiк дамыған елдерiнiң ұлттық стандарттарын қолдану жоспарланады.  </w:t>
      </w:r>
      <w:r>
        <w:br/>
      </w:r>
      <w:r>
        <w:rPr>
          <w:rFonts w:ascii="Times New Roman"/>
          <w:b w:val="false"/>
          <w:i w:val="false"/>
          <w:color w:val="000000"/>
          <w:sz w:val="28"/>
        </w:rPr>
        <w:t xml:space="preserve">
      4. Каталогтау және фирмалық стандарттау жүйелерiн құру.  </w:t>
      </w:r>
      <w:r>
        <w:br/>
      </w:r>
      <w:r>
        <w:rPr>
          <w:rFonts w:ascii="Times New Roman"/>
          <w:b w:val="false"/>
          <w:i w:val="false"/>
          <w:color w:val="000000"/>
          <w:sz w:val="28"/>
        </w:rPr>
        <w:t xml:space="preserve">
      Iстiң жай-күйi. Қазiргi уақытта аталған жүйелердi әзiрлеу жүргiзiлген жоқ.  </w:t>
      </w:r>
      <w:r>
        <w:br/>
      </w:r>
      <w:r>
        <w:rPr>
          <w:rFonts w:ascii="Times New Roman"/>
          <w:b w:val="false"/>
          <w:i w:val="false"/>
          <w:color w:val="000000"/>
          <w:sz w:val="28"/>
        </w:rPr>
        <w:t xml:space="preserve">
      Мақсат. Республикада және аймақта өндiрiлетiн өнiмдер;  </w:t>
      </w:r>
      <w:r>
        <w:br/>
      </w:r>
      <w:r>
        <w:rPr>
          <w:rFonts w:ascii="Times New Roman"/>
          <w:b w:val="false"/>
          <w:i w:val="false"/>
          <w:color w:val="000000"/>
          <w:sz w:val="28"/>
        </w:rPr>
        <w:t xml:space="preserve">
      оның тұтынушылық ерекшелiгi мен оны дайындаушылар;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нормативтiк құжаттарды қолдану туралы ақпараттарды жинау және мемлекеттiк органдар мен тұтынушыларға жеткiзу.  </w:t>
      </w:r>
      <w:r>
        <w:br/>
      </w:r>
      <w:r>
        <w:rPr>
          <w:rFonts w:ascii="Times New Roman"/>
          <w:b w:val="false"/>
          <w:i w:val="false"/>
          <w:color w:val="000000"/>
          <w:sz w:val="28"/>
        </w:rPr>
        <w:t xml:space="preserve">
      Шығарылатын өнiмдердiң автоматтандырылған есебiн қамтамасыз ету, тапсырысшылардың өнiмдердi дайындаушылармен өзара байланыстарын қамтамасыз ету.  </w:t>
      </w:r>
      <w:r>
        <w:br/>
      </w:r>
      <w:r>
        <w:rPr>
          <w:rFonts w:ascii="Times New Roman"/>
          <w:b w:val="false"/>
          <w:i w:val="false"/>
          <w:color w:val="000000"/>
          <w:sz w:val="28"/>
        </w:rPr>
        <w:t xml:space="preserve">
      Өнiмдердiң сапасын арттыру және дизайнын жақсарту.  </w:t>
      </w:r>
      <w:r>
        <w:br/>
      </w:r>
      <w:r>
        <w:rPr>
          <w:rFonts w:ascii="Times New Roman"/>
          <w:b w:val="false"/>
          <w:i w:val="false"/>
          <w:color w:val="000000"/>
          <w:sz w:val="28"/>
        </w:rPr>
        <w:t xml:space="preserve">
      Негiзгi шаралар. Қойылған мақсаттарды iске асыру үшiн стандарттар мен жүйенiң негiзгi ережелерiн реттейтiн нормативтiк құжаттардың кешенiн әзiрлеудi жүргiзу, есеп алу мен каталогтау жүйесiн жүргiзудiң және каталогтық парақтарды толтырудың тәртiбiн белгiлеу, каталогтық парақтардың бланкiлерiн әзiрлеу және бекiту, "Қазақстан өнiмдерi" деректерiнiң базасын құру қажет.  </w:t>
      </w:r>
      <w:r>
        <w:br/>
      </w:r>
      <w:r>
        <w:rPr>
          <w:rFonts w:ascii="Times New Roman"/>
          <w:b w:val="false"/>
          <w:i w:val="false"/>
          <w:color w:val="000000"/>
          <w:sz w:val="28"/>
        </w:rPr>
        <w:t xml:space="preserve">
      Нормативтiк және техникалық құжаттардың, өнiмдердi шығаруға байланысты каталогтау жүйесiне кiруi тиiс ақпараттардың түрлерi мен санаттарын белгiлеу.  </w:t>
      </w:r>
      <w:r>
        <w:br/>
      </w:r>
      <w:r>
        <w:rPr>
          <w:rFonts w:ascii="Times New Roman"/>
          <w:b w:val="false"/>
          <w:i w:val="false"/>
          <w:color w:val="000000"/>
          <w:sz w:val="28"/>
        </w:rPr>
        <w:t xml:space="preserve">
      Фирмалық стандарттау жүйесiн енгiзу негiзгi ережелердi әзiрлеудi қоспағанда кәсiпорындардың фирмалық стандарттарын құру, олардың мазмұны және берiлуi жөнiндегi ұсынымдарды әзiрлеудi көздеуi тиiс.  </w:t>
      </w:r>
      <w:r>
        <w:br/>
      </w:r>
      <w:r>
        <w:rPr>
          <w:rFonts w:ascii="Times New Roman"/>
          <w:b w:val="false"/>
          <w:i w:val="false"/>
          <w:color w:val="000000"/>
          <w:sz w:val="28"/>
        </w:rPr>
        <w:t xml:space="preserve">
      ТМД елдерiнен Ресей ғана фирмалық стандарттау жүйесiн енгiзгендiгiн ескере отырып, кәсiпорындардың берiлетiн өнiмдерге стандарттарын әзiрлеу және қолдану жолымен Стандарттау, метрология және сертификаттау жөнiндегi мемлекетаралық кеңестiң қарауына ТМД елдерiнiң өнiмдердi беру кезiнде басқа құжаттармен (оның iшiнде стандарттармен және техникалық шарттармен) қатар құжаттың осы санаттарын тануы мәселесi енгiзiлдi.  </w:t>
      </w:r>
      <w:r>
        <w:br/>
      </w:r>
      <w:r>
        <w:rPr>
          <w:rFonts w:ascii="Times New Roman"/>
          <w:b w:val="false"/>
          <w:i w:val="false"/>
          <w:color w:val="000000"/>
          <w:sz w:val="28"/>
        </w:rPr>
        <w:t xml:space="preserve">
      5. Сертификаттау жүйесiн жетiлдiру.  </w:t>
      </w:r>
      <w:r>
        <w:br/>
      </w:r>
      <w:r>
        <w:rPr>
          <w:rFonts w:ascii="Times New Roman"/>
          <w:b w:val="false"/>
          <w:i w:val="false"/>
          <w:color w:val="000000"/>
          <w:sz w:val="28"/>
        </w:rPr>
        <w:t xml:space="preserve">
      Iстiң жай-күйi. Қазақстан Республикасындағы мемлекеттiк сертификаттау жүйесiнiң шеңберiнде аккредиттеу жеке бөлiнiп көрсетiлмеген. Қолданылып жүрген стандарттарда өнiмдер мен қызмет көрсетулердi сертификаттау органдарына, лабораторияларына және орталықтарына талаптар белгiленген. Дүниежүзiлiк практикада тiркеу жүйесi дербес жүйе ретiнде жұмыс iстейтiндiгi ескерiле отырып, республикада сертификаттау жүйесiнiң негiзiн салатын стандарттарда түбiрлi өзгерiстер жүргiзiлуi тиiс.  </w:t>
      </w:r>
      <w:r>
        <w:br/>
      </w:r>
      <w:r>
        <w:rPr>
          <w:rFonts w:ascii="Times New Roman"/>
          <w:b w:val="false"/>
          <w:i w:val="false"/>
          <w:color w:val="000000"/>
          <w:sz w:val="28"/>
        </w:rPr>
        <w:t xml:space="preserve">
      Тәуелсiз мемлекеттер достастығы (ТМД) елдерiн қоспағанда дүниежүзiлiк қоғамдастықта сертификаттау жөнiндегi республикада жүргiзiлген жұмыстардың нәтижелерi мойындалмайды. Республиканың экономиканың басымдықты салаларының өнiмдерiн (оның iшiнде мұнайды, астықты және оны қайта өңдеу өнiмдерiн, түстi және қымбат металдарды және т.б.) алыс шет елге сату кезiндегi үлкен экономикалық шығындары осындай жағдайдың салдары. Тiркеу жүйесiнiң болмауы себептерiнiң бiрi дүниежүзiлiк қоғамдастық мойындауға тиiс нәтижелер.  </w:t>
      </w:r>
      <w:r>
        <w:br/>
      </w:r>
      <w:r>
        <w:rPr>
          <w:rFonts w:ascii="Times New Roman"/>
          <w:b w:val="false"/>
          <w:i w:val="false"/>
          <w:color w:val="000000"/>
          <w:sz w:val="28"/>
        </w:rPr>
        <w:t xml:space="preserve">
      Осы процестi бөгейтiн проблемаларды шешу үшiн сертификаттау саласындағы қолданылып жүрген заңдар мен негiзгi стандарттарға түбегейлi өзгерiстер енгiзiлуi тиiс.  </w:t>
      </w:r>
      <w:r>
        <w:br/>
      </w:r>
      <w:r>
        <w:rPr>
          <w:rFonts w:ascii="Times New Roman"/>
          <w:b w:val="false"/>
          <w:i w:val="false"/>
          <w:color w:val="000000"/>
          <w:sz w:val="28"/>
        </w:rPr>
        <w:t xml:space="preserve">
      Мақсат. Тауарлар мен қызмет көрсетулердiң халықаралық рыногында отандық өнiмдердi тану. Мемлекеттiң экономикалық пайдасы.  </w:t>
      </w:r>
      <w:r>
        <w:br/>
      </w:r>
      <w:r>
        <w:rPr>
          <w:rFonts w:ascii="Times New Roman"/>
          <w:b w:val="false"/>
          <w:i w:val="false"/>
          <w:color w:val="000000"/>
          <w:sz w:val="28"/>
        </w:rPr>
        <w:t xml:space="preserve">
      Негiзгi шаралар. Аталған мақсатты iске асыру үшiн сертификаттау жөнiндегi жұмыстарды ұйымдастыру мен жүргiзу мәселелерiн реттейтiн заңдар мен негiзiн салушы мемлекеттiк стандарттарға тиiстi өзгерiстер енгiзiлуi тиiс. Бұл үшiн:  </w:t>
      </w:r>
      <w:r>
        <w:br/>
      </w:r>
      <w:r>
        <w:rPr>
          <w:rFonts w:ascii="Times New Roman"/>
          <w:b w:val="false"/>
          <w:i w:val="false"/>
          <w:color w:val="000000"/>
          <w:sz w:val="28"/>
        </w:rPr>
        <w:t xml:space="preserve">
      басымдықтарды сапа мен өндiрiс жүйесiн сертификаттау және өнiмдер мен қызмет көрсетулердi ерiктi сертификаттау жағына бұру;  </w:t>
      </w:r>
      <w:r>
        <w:br/>
      </w:r>
      <w:r>
        <w:rPr>
          <w:rFonts w:ascii="Times New Roman"/>
          <w:b w:val="false"/>
          <w:i w:val="false"/>
          <w:color w:val="000000"/>
          <w:sz w:val="28"/>
        </w:rPr>
        <w:t xml:space="preserve">
      мемлекеттiк сертификаттау жүйесiнiң iшiнен халықаралық деңгейде өнiмдердiң сәйкестiгiн (сертификаттаудағы) бағалаудың нәтижелерiн тануды қамтамасыз ететiн сертификаттау жөнiндегi шетелдiк тәуелсiз ұйымдардың қатысуы практикасын енгiзе отырып, халықаралық талаптарға сәйкес келетiн аккредиттеу жүйесiн құру;  </w:t>
      </w:r>
      <w:r>
        <w:br/>
      </w:r>
      <w:r>
        <w:rPr>
          <w:rFonts w:ascii="Times New Roman"/>
          <w:b w:val="false"/>
          <w:i w:val="false"/>
          <w:color w:val="000000"/>
          <w:sz w:val="28"/>
        </w:rPr>
        <w:t xml:space="preserve">
      өнiмдердi сертификаттау рәсiмiн тауарлар мен қызмет көрсетулер рыногын дамытуға, сертификаттау жөнiндегi жұмыстарды жүргiзу кезiнде бағаны төмендетуге, сарапшылардың, аудиторлардың бiлiктiлiгiне талаптарды халықаралық стандарттарға сәйкес жетiлдiруге, тауар өндiрушiлердiң, жеткiзушiлердiң және сатушылардың өнiмнiң сапасы үшiн жауапкершiлiгiн күшейтуге, сондай-ақ үшiншi тарап ретiнде сертификаттау жөнiндегi органдардың қызметiне сенiмдi қамтамасыз етуге мүмкiндiк беретiн олардың технологиялылығын арттыру мүддесiнде халықаралық нормалармен және талаптармен үйлестiру;  </w:t>
      </w:r>
      <w:r>
        <w:br/>
      </w:r>
      <w:r>
        <w:rPr>
          <w:rFonts w:ascii="Times New Roman"/>
          <w:b w:val="false"/>
          <w:i w:val="false"/>
          <w:color w:val="000000"/>
          <w:sz w:val="28"/>
        </w:rPr>
        <w:t xml:space="preserve">
      дүниежүзiлiк практикада өнiмнiң сапасының кепiлдемесi болып табылатын сәйкестiк белгiсiн қолдану мәселесiн шешу қажет.  </w:t>
      </w:r>
      <w:r>
        <w:br/>
      </w:r>
      <w:r>
        <w:rPr>
          <w:rFonts w:ascii="Times New Roman"/>
          <w:b w:val="false"/>
          <w:i w:val="false"/>
          <w:color w:val="000000"/>
          <w:sz w:val="28"/>
        </w:rPr>
        <w:t xml:space="preserve">
      6. Техникалық-экономикалық және әлеуметтiк ақпараттарды (ТЭӘА) жiктеу мен кодтаудың халықаралық жүйесiне көшу.  </w:t>
      </w:r>
      <w:r>
        <w:br/>
      </w:r>
      <w:r>
        <w:rPr>
          <w:rFonts w:ascii="Times New Roman"/>
          <w:b w:val="false"/>
          <w:i w:val="false"/>
          <w:color w:val="000000"/>
          <w:sz w:val="28"/>
        </w:rPr>
        <w:t xml:space="preserve">
      Iстiң жай-күйi. Қазіргі уақытта экономиканың салаларында негізінен бұрынғы Одақтың техникалық-экономикалық және әлеуметтiк ақпараттарын жiктеушiлер пайдаланылады. Ведомстволық жiктеушiлердiң деңгейiнде статистика жүйесiнде еуропалық жiктеушiлердi:  </w:t>
      </w:r>
      <w:r>
        <w:br/>
      </w:r>
      <w:r>
        <w:rPr>
          <w:rFonts w:ascii="Times New Roman"/>
          <w:b w:val="false"/>
          <w:i w:val="false"/>
          <w:color w:val="000000"/>
          <w:sz w:val="28"/>
        </w:rPr>
        <w:t xml:space="preserve">
      экономикалық қызметтiң түрлерiн;  </w:t>
      </w:r>
      <w:r>
        <w:br/>
      </w:r>
      <w:r>
        <w:rPr>
          <w:rFonts w:ascii="Times New Roman"/>
          <w:b w:val="false"/>
          <w:i w:val="false"/>
          <w:color w:val="000000"/>
          <w:sz w:val="28"/>
        </w:rPr>
        <w:t xml:space="preserve">
      өнiмдер мен қызмет көрсетулердi еуропалық жүктеушiлердi тәжiрибелiк енгiзу жүргiзiлуде;  </w:t>
      </w:r>
      <w:r>
        <w:br/>
      </w:r>
      <w:r>
        <w:rPr>
          <w:rFonts w:ascii="Times New Roman"/>
          <w:b w:val="false"/>
          <w:i w:val="false"/>
          <w:color w:val="000000"/>
          <w:sz w:val="28"/>
        </w:rPr>
        <w:t xml:space="preserve">
      Еңбек және халықты әлеуметтiк қорғау жөнiндегi, денсаулық сақтау және бiлiм салаларындағы жiктеушiлердi қайта қарау жөнiнде жұмыс жүргiзiлуде.  </w:t>
      </w:r>
      <w:r>
        <w:br/>
      </w:r>
      <w:r>
        <w:rPr>
          <w:rFonts w:ascii="Times New Roman"/>
          <w:b w:val="false"/>
          <w:i w:val="false"/>
          <w:color w:val="000000"/>
          <w:sz w:val="28"/>
        </w:rPr>
        <w:t xml:space="preserve">
      Мақсат. Ведомствоаралық ақпараттар ағынын келiсу және мемлекеттiк басқару органдары мен экономика салалары пайдаланатын номенклатуралар мен жiктеушiлердiң халықаралық практикасының деректерiне сәйкес еместiгiн жеңу проблемаларын шешу. Саудада техникалық кедергiлердi алу.  </w:t>
      </w:r>
      <w:r>
        <w:br/>
      </w:r>
      <w:r>
        <w:rPr>
          <w:rFonts w:ascii="Times New Roman"/>
          <w:b w:val="false"/>
          <w:i w:val="false"/>
          <w:color w:val="000000"/>
          <w:sz w:val="28"/>
        </w:rPr>
        <w:t xml:space="preserve">
      Негiзгi шаралар. Осы мақсатты iске асыру үшiн:  </w:t>
      </w:r>
      <w:r>
        <w:br/>
      </w:r>
      <w:r>
        <w:rPr>
          <w:rFonts w:ascii="Times New Roman"/>
          <w:b w:val="false"/>
          <w:i w:val="false"/>
          <w:color w:val="000000"/>
          <w:sz w:val="28"/>
        </w:rPr>
        <w:t xml:space="preserve">
      экономика салалары мен мемлекеттiк басқару органдарында статистика саласына енгiзiлген еуропалық жiктеушiлерге талдау жүргiзу және оларды жетiлдiру және қолдану жөнiнде ұсыныс әзiрлеу;  </w:t>
      </w:r>
      <w:r>
        <w:br/>
      </w:r>
      <w:r>
        <w:rPr>
          <w:rFonts w:ascii="Times New Roman"/>
          <w:b w:val="false"/>
          <w:i w:val="false"/>
          <w:color w:val="000000"/>
          <w:sz w:val="28"/>
        </w:rPr>
        <w:t xml:space="preserve">
      қабылданған мемлекетаралық жiктеушiлердi: валюталарды, дүниежүзi елдерiн, есептеу бiрлiгiн, стандарттарды, өлшеу құралдарын енгiзу жөнiнде тәртiп әзiрлеу;  </w:t>
      </w:r>
      <w:r>
        <w:br/>
      </w:r>
      <w:r>
        <w:rPr>
          <w:rFonts w:ascii="Times New Roman"/>
          <w:b w:val="false"/>
          <w:i w:val="false"/>
          <w:color w:val="000000"/>
          <w:sz w:val="28"/>
        </w:rPr>
        <w:t xml:space="preserve">
      республиканың мүдделi бөлiмшелерiмен ТМД елдерiнiң мемлекетаралық ретiнде ұсынылып отырған ұлттық жiктеушiлерiн пысықтау қажет.  </w:t>
      </w:r>
      <w:r>
        <w:br/>
      </w:r>
      <w:r>
        <w:rPr>
          <w:rFonts w:ascii="Times New Roman"/>
          <w:b w:val="false"/>
          <w:i w:val="false"/>
          <w:color w:val="000000"/>
          <w:sz w:val="28"/>
        </w:rPr>
        <w:t xml:space="preserve">
      7. Қазақстан Республикасы стандарттарының Мемлекеттiк қорын қалыптастыру және дамыту және Қазақстанда Тарифтер және сауда жөнiндегi бас келiсiмнiң (ГААТ/ДСҰ) талаптарына жауап беретiн Ақпараттық орталық құру.  </w:t>
      </w:r>
      <w:r>
        <w:br/>
      </w:r>
      <w:r>
        <w:rPr>
          <w:rFonts w:ascii="Times New Roman"/>
          <w:b w:val="false"/>
          <w:i w:val="false"/>
          <w:color w:val="000000"/>
          <w:sz w:val="28"/>
        </w:rPr>
        <w:t xml:space="preserve">
      Iстiң жай-күйi. Қазақстандағы бар Стандарттардың мемлекеттiк қоры қайта қарауға жататын құжаттардың 40 процентке жуығын түбiрiнен реформалауды талап етедi.  </w:t>
      </w:r>
      <w:r>
        <w:br/>
      </w:r>
      <w:r>
        <w:rPr>
          <w:rFonts w:ascii="Times New Roman"/>
          <w:b w:val="false"/>
          <w:i w:val="false"/>
          <w:color w:val="000000"/>
          <w:sz w:val="28"/>
        </w:rPr>
        <w:t xml:space="preserve">
      Мемлекеттiк қордың халықаралық ұйымдардың:  </w:t>
      </w:r>
      <w:r>
        <w:br/>
      </w:r>
      <w:r>
        <w:rPr>
          <w:rFonts w:ascii="Times New Roman"/>
          <w:b w:val="false"/>
          <w:i w:val="false"/>
          <w:color w:val="000000"/>
          <w:sz w:val="28"/>
        </w:rPr>
        <w:t xml:space="preserve">
      ISО, IOML және IEC стандарттарымен қамтамасыз етiлуi 50, ТМД елдерiнiң ұлттық стандарттарымен қамтамасыз етілуi 5-тен 80 процентке дейiнгiнi құрайды, қорда алыс шет елдердiң ұлттық стандарттары iс жүзiнде жоқ.  </w:t>
      </w:r>
      <w:r>
        <w:br/>
      </w:r>
      <w:r>
        <w:rPr>
          <w:rFonts w:ascii="Times New Roman"/>
          <w:b w:val="false"/>
          <w:i w:val="false"/>
          <w:color w:val="000000"/>
          <w:sz w:val="28"/>
        </w:rPr>
        <w:t xml:space="preserve">
      Қазақстанда ГААТ/ДСҰ Бас келiсiмiнiң мiндеттi талаптарының бiрi болып табылатын Ақпарат орталығы құрылған жоқ.  </w:t>
      </w:r>
      <w:r>
        <w:br/>
      </w:r>
      <w:r>
        <w:rPr>
          <w:rFonts w:ascii="Times New Roman"/>
          <w:b w:val="false"/>
          <w:i w:val="false"/>
          <w:color w:val="000000"/>
          <w:sz w:val="28"/>
        </w:rPr>
        <w:t xml:space="preserve">
      Республикада қолданылатын стандарттау жөнiндегi нормативтiк құжаттар туралы деректердiң бiрыңғай базасы жоқ. Қазақстан Республикасында қордың жұмыстарына бiрыңғай ұйымдастыру әдiстемелiк басшылық пен үйлестiру жоқ, жұмыс процестерi iс жүзiнде автоматтандырылмаған.  </w:t>
      </w:r>
      <w:r>
        <w:br/>
      </w:r>
      <w:r>
        <w:rPr>
          <w:rFonts w:ascii="Times New Roman"/>
          <w:b w:val="false"/>
          <w:i w:val="false"/>
          <w:color w:val="000000"/>
          <w:sz w:val="28"/>
        </w:rPr>
        <w:t xml:space="preserve">
      Мақсат. Отандық және шет елдiк әрiптестердi қоса алғанда кез келген деңгейдегi ақпараттық нормативтiк сұраныстарды қанағаттандыруға қабілеттi Қазақстан Республикасы стандарттарының мемлекеттiк қорын және Ақпараттық орталық құру.  </w:t>
      </w:r>
      <w:r>
        <w:br/>
      </w:r>
      <w:r>
        <w:rPr>
          <w:rFonts w:ascii="Times New Roman"/>
          <w:b w:val="false"/>
          <w:i w:val="false"/>
          <w:color w:val="000000"/>
          <w:sz w:val="28"/>
        </w:rPr>
        <w:t xml:space="preserve">
      Жалпы ұлттық мүдделердi ескере отырып, өзара тиiмдi негiзде Стандарттардың мемлекеттiк қорын құрылымдық бөлiмшелерiнiң өзара iс-қимылын қамтамасыз ету.  </w:t>
      </w:r>
      <w:r>
        <w:br/>
      </w:r>
      <w:r>
        <w:rPr>
          <w:rFonts w:ascii="Times New Roman"/>
          <w:b w:val="false"/>
          <w:i w:val="false"/>
          <w:color w:val="000000"/>
          <w:sz w:val="28"/>
        </w:rPr>
        <w:t xml:space="preserve">
      Негiзгi шаралар. Көрсетiлген мақсатқа қол жеткiзу үшiн:  </w:t>
      </w:r>
      <w:r>
        <w:br/>
      </w:r>
      <w:r>
        <w:rPr>
          <w:rFonts w:ascii="Times New Roman"/>
          <w:b w:val="false"/>
          <w:i w:val="false"/>
          <w:color w:val="000000"/>
          <w:sz w:val="28"/>
        </w:rPr>
        <w:t xml:space="preserve">
      құжаттарды жинақтауды, олардың есебiн жүргiзудi, орналастыруды және бөлудi, тапсырысшыларға қызмет көрсетудi қоса алғанда стандарттар қоры бойынша жұмыстар жүргiзудi ұйымдастыру мен оның технологиясын реттейтiн мемлекеттiк стандарттар мен нормативтiк құжаттардың кешенiн әзiрлеу;  </w:t>
      </w:r>
      <w:r>
        <w:br/>
      </w:r>
      <w:r>
        <w:rPr>
          <w:rFonts w:ascii="Times New Roman"/>
          <w:b w:val="false"/>
          <w:i w:val="false"/>
          <w:color w:val="000000"/>
          <w:sz w:val="28"/>
        </w:rPr>
        <w:t xml:space="preserve">
      стандарттау қорының жұмысын автоматтандыру және қазiргi заманғы ақпараттық технологияларды енгiзу;  </w:t>
      </w:r>
      <w:r>
        <w:br/>
      </w:r>
      <w:r>
        <w:rPr>
          <w:rFonts w:ascii="Times New Roman"/>
          <w:b w:val="false"/>
          <w:i w:val="false"/>
          <w:color w:val="000000"/>
          <w:sz w:val="28"/>
        </w:rPr>
        <w:t xml:space="preserve">
      республикада стандарттау жөнiндегi қолданылатын нормативтiк құжаттар жөнiндегi деректердiң бiрыңғай анықтамалық-библиографиялық базасын құру және ақпараттарды рұқсат етiлмеген кiруден қорғау;  </w:t>
      </w:r>
      <w:r>
        <w:br/>
      </w:r>
      <w:r>
        <w:rPr>
          <w:rFonts w:ascii="Times New Roman"/>
          <w:b w:val="false"/>
          <w:i w:val="false"/>
          <w:color w:val="000000"/>
          <w:sz w:val="28"/>
        </w:rPr>
        <w:t xml:space="preserve">
      қажеттi көбейткiш, компьютерлiк базасы мен ұйымдастыру техникалары, алаңдары, ДСҰ-ға мүше елдердiң негiздi сұрауларына жауап беретiн, тұтынушылар мен отандық тауар өндiрушiлердiң құқықтары мен мүдделерiне қатысты кемсiтушiлiктi болдырмау мақсатында олардың нормативтiк құжаттарын аударатын және қарайтын бағдарламашылар мен сарапшылардың штаты бар Ақпарат орталығын құру;  </w:t>
      </w:r>
      <w:r>
        <w:br/>
      </w:r>
      <w:r>
        <w:rPr>
          <w:rFonts w:ascii="Times New Roman"/>
          <w:b w:val="false"/>
          <w:i w:val="false"/>
          <w:color w:val="000000"/>
          <w:sz w:val="28"/>
        </w:rPr>
        <w:t xml:space="preserve">
      аударуды және стандарттау, метрология және сертификаттау жөнiндегi аударылған (оның iшiнде қазақ және ағылшын тiлдерiне) материалдар мен құжаттарды сараптауды жүзеге асыратын, аудармалардың бiрдейлiгiн растау мәселесi жөнiнде төрешi болуға қабілеттi бөлiмше құру;  </w:t>
      </w:r>
      <w:r>
        <w:br/>
      </w:r>
      <w:r>
        <w:rPr>
          <w:rFonts w:ascii="Times New Roman"/>
          <w:b w:val="false"/>
          <w:i w:val="false"/>
          <w:color w:val="000000"/>
          <w:sz w:val="28"/>
        </w:rPr>
        <w:t xml:space="preserve">
      "Ақпарат күнiн", нұсқауларды, каталогтарды, ақпараттық парақтарды дайындау жүйесiн жетiлдiру;  </w:t>
      </w:r>
      <w:r>
        <w:br/>
      </w:r>
      <w:r>
        <w:rPr>
          <w:rFonts w:ascii="Times New Roman"/>
          <w:b w:val="false"/>
          <w:i w:val="false"/>
          <w:color w:val="000000"/>
          <w:sz w:val="28"/>
        </w:rPr>
        <w:t xml:space="preserve">
      тапсырысшылармен ИНТЕРНЕТ және WEB байланыс жүйесi арқылы алынатын Мемстандарт парағы ақпаратын пайдаланудың мүмкiндiгiн қамтитын жұмыстың нысандарын өзгерту;  </w:t>
      </w:r>
      <w:r>
        <w:br/>
      </w:r>
      <w:r>
        <w:rPr>
          <w:rFonts w:ascii="Times New Roman"/>
          <w:b w:val="false"/>
          <w:i w:val="false"/>
          <w:color w:val="000000"/>
          <w:sz w:val="28"/>
        </w:rPr>
        <w:t xml:space="preserve">
      Мемстандарттың құзыретiне кiретiн мәселелер бойынша мерзiмдi газет басылымдары мен журналдарды, бюллетендердi дайындау көзделуi тиiс.  </w:t>
      </w:r>
      <w:r>
        <w:br/>
      </w:r>
      <w:r>
        <w:rPr>
          <w:rFonts w:ascii="Times New Roman"/>
          <w:b w:val="false"/>
          <w:i w:val="false"/>
          <w:color w:val="000000"/>
          <w:sz w:val="28"/>
        </w:rPr>
        <w:t xml:space="preserve">
      8. Стандарттау, метрология және сертификаттау жөнiндегi мемлекетаралық және халықаралық ынтымақтастық.  </w:t>
      </w:r>
      <w:r>
        <w:br/>
      </w:r>
      <w:r>
        <w:rPr>
          <w:rFonts w:ascii="Times New Roman"/>
          <w:b w:val="false"/>
          <w:i w:val="false"/>
          <w:color w:val="000000"/>
          <w:sz w:val="28"/>
        </w:rPr>
        <w:t xml:space="preserve">
      Iстiң жай-күйi. 1993 жылдан бергi кезең iшiнде Мемстандарт ТМД мен дүниежүзiнiң әртүрлi елдерiмен мемлекетаралық және халықаралық ынтымақтастықты қамтамасыз етуге бағытталған белгiлi бiр жұмыстар жүргiздi.  </w:t>
      </w:r>
      <w:r>
        <w:br/>
      </w:r>
      <w:r>
        <w:rPr>
          <w:rFonts w:ascii="Times New Roman"/>
          <w:b w:val="false"/>
          <w:i w:val="false"/>
          <w:color w:val="000000"/>
          <w:sz w:val="28"/>
        </w:rPr>
        <w:t xml:space="preserve">
      Қазiргi уақытта Ресеймен, Украинамен, Грузиямен, Қырғызстанмен стандарттау, метрология және сертификаттау саласындағы келiсiлген саясат туралы құжаттарға (келiсiмдерге) Үкiмет деңгейiнде қол қойылды және бекiтiлдi.  </w:t>
      </w:r>
      <w:r>
        <w:br/>
      </w:r>
      <w:r>
        <w:rPr>
          <w:rFonts w:ascii="Times New Roman"/>
          <w:b w:val="false"/>
          <w:i w:val="false"/>
          <w:color w:val="000000"/>
          <w:sz w:val="28"/>
        </w:rPr>
        <w:t xml:space="preserve">
      Стандарттау, метрология және сертификаттау жөнiндегi ұлттық органдардың деңгейiнде Иран стандарттар мен өнеркәсiптiк зерттеулер институтымен (ISIRI) Түрiк стандарттар институтымен (TSE) Америка стандарттар институтымен (NISЕТ), DIN немiс институтымен, Германияның Материалдарды зерттеу және бақылау жөнiндегi Федеративтiк ведомствосымен (ВАМ) және Германияның Физика және метрология федеративтiк институтымен (РТВ) осындай құжаттарға қол қойылды.  </w:t>
      </w:r>
      <w:r>
        <w:br/>
      </w:r>
      <w:r>
        <w:rPr>
          <w:rFonts w:ascii="Times New Roman"/>
          <w:b w:val="false"/>
          <w:i w:val="false"/>
          <w:color w:val="000000"/>
          <w:sz w:val="28"/>
        </w:rPr>
        <w:t xml:space="preserve">
      Болгария Республикасымен, Корея Республикасымен, Польша Республикасымен, Израиль мемлекетiмен үкiметаралық келiсiмдердiң жобалары келiсу үшiн дайындалды.  </w:t>
      </w:r>
      <w:r>
        <w:br/>
      </w:r>
      <w:r>
        <w:rPr>
          <w:rFonts w:ascii="Times New Roman"/>
          <w:b w:val="false"/>
          <w:i w:val="false"/>
          <w:color w:val="000000"/>
          <w:sz w:val="28"/>
        </w:rPr>
        <w:t xml:space="preserve">
      Пәкiстанмен, Үндiстанмен, Сауд Аравиясымен, Вьетнаммен стандарттау, метрология және сертификаттау саласындағы өзара iс-қимыл туралы ұсыныстар дайындалды және Сауда-экономикалық, ғылыми-техникалық және мәдени ынтымақтастық жөнiндегi үкiметаралық комиссияға жолданды.  </w:t>
      </w:r>
      <w:r>
        <w:br/>
      </w:r>
      <w:r>
        <w:rPr>
          <w:rFonts w:ascii="Times New Roman"/>
          <w:b w:val="false"/>
          <w:i w:val="false"/>
          <w:color w:val="000000"/>
          <w:sz w:val="28"/>
        </w:rPr>
        <w:t xml:space="preserve">
      Мақсат. Қазақстанның стандарттау және сертификаттау, салаларында халықаралық еңбектi бөлуге қатысуы, сондай-ақ Қазақстан мүдделi халықаралық стандарттарды қолдану арқылы республиканың мүдделерiн қорғау.  </w:t>
      </w:r>
      <w:r>
        <w:br/>
      </w:r>
      <w:r>
        <w:rPr>
          <w:rFonts w:ascii="Times New Roman"/>
          <w:b w:val="false"/>
          <w:i w:val="false"/>
          <w:color w:val="000000"/>
          <w:sz w:val="28"/>
        </w:rPr>
        <w:t xml:space="preserve">
      Негiзгi шаралар. Стандарттау, сертификаттау және аккредиттеу жөнiндегi жұмыстарды серпiндi жетiлдiрудiң, халықаралық стандарттар бойынша жұмысқа көшудiң қажеттiгi ескерiле отырып халықаралық ынтымақтастық саласындағы жұмыстарды жалғастыру және жетiлдiру ұйғарылады.  </w:t>
      </w:r>
      <w:r>
        <w:br/>
      </w:r>
      <w:r>
        <w:rPr>
          <w:rFonts w:ascii="Times New Roman"/>
          <w:b w:val="false"/>
          <w:i w:val="false"/>
          <w:color w:val="000000"/>
          <w:sz w:val="28"/>
        </w:rPr>
        <w:t xml:space="preserve">
      Бiрiншi кезекте Қазақстан Республикасын Стандарттау жөнiндегi халықаралық ұйымға ISO кiргiзу, Стандарттау, метрология және сертификаттау жөнiндегi мемлекетаралық кеңесте (МАК) және Заңдық метрология халықаралық ұйымдарында (OIMIL) ынтымақтастықты ұдайы қолдау. Халықаралық электротехникалық комиссияға (IES) мүше болып кiру және өнiмдер сауда әрiптестерi елдерiмен екiжақты ынтымақтастық, оның iшiнде Қазақстан, Қырғызстан, Өзбекстан үшжақты ынтымақтастығын жасасу үшiн жағдайлар мен қажеттi материалдарды дайындау.  </w:t>
      </w:r>
      <w:r>
        <w:br/>
      </w:r>
      <w:r>
        <w:rPr>
          <w:rFonts w:ascii="Times New Roman"/>
          <w:b w:val="false"/>
          <w:i w:val="false"/>
          <w:color w:val="000000"/>
          <w:sz w:val="28"/>
        </w:rPr>
        <w:t xml:space="preserve">
      Еуропа қоғамдастығы елдерiмен сауда алмасудың көлемiн ескере отырып Еуропаның стандарттау және сертификаттау жөнiндегi мемлекетаралық кеңесiнiң мүшелерiмен бiрлесiп ТМД елдерiнде еуропалық стандарттар мен нормаларды қолдану және оларды орталықтандырып сатып алу (қамтамасыз ету мәселелерiнiң шешiмiн табу қажет).  </w:t>
      </w:r>
      <w:r>
        <w:br/>
      </w:r>
      <w:r>
        <w:rPr>
          <w:rFonts w:ascii="Times New Roman"/>
          <w:b w:val="false"/>
          <w:i w:val="false"/>
          <w:color w:val="000000"/>
          <w:sz w:val="28"/>
        </w:rPr>
        <w:t xml:space="preserve">
      Оны мүмкiн болатын Қазақстанның аумағына енгiзу, сондай-ақ республикада семинарлар өткiзу және мамандарды оқыту үшiн халықаралық және дүниежүзiнiң өнеркәсiптiк дамыған елдерiнiң ұлттық ұйымдарын тарту мақсатында шет елдердегi стандарттау және аккредиттеу жөнiндегi ұлттық органдардың жұмыс тәжiрибесiн зерделеуге көп көңiл бөлiнетiн болады.  </w:t>
      </w:r>
      <w:r>
        <w:br/>
      </w:r>
      <w:r>
        <w:rPr>
          <w:rFonts w:ascii="Times New Roman"/>
          <w:b w:val="false"/>
          <w:i w:val="false"/>
          <w:color w:val="000000"/>
          <w:sz w:val="28"/>
        </w:rPr>
        <w:t xml:space="preserve">
      9. Штрихтiк кодтау жүйесiн құру.  </w:t>
      </w:r>
      <w:r>
        <w:br/>
      </w:r>
      <w:r>
        <w:rPr>
          <w:rFonts w:ascii="Times New Roman"/>
          <w:b w:val="false"/>
          <w:i w:val="false"/>
          <w:color w:val="000000"/>
          <w:sz w:val="28"/>
        </w:rPr>
        <w:t>
      Iстiң жай-күйi. "Қазақстан Республикасындағы штрихтiк кодтау жүйесi туралы" Қазақстан Республикасы Үкiметiнiң 1996 жылғы 11 қыркүйектегi N 1110 қаулысын  </w:t>
      </w:r>
      <w:r>
        <w:rPr>
          <w:rFonts w:ascii="Times New Roman"/>
          <w:b w:val="false"/>
          <w:i w:val="false"/>
          <w:color w:val="000000"/>
          <w:sz w:val="28"/>
        </w:rPr>
        <w:t xml:space="preserve">P961110_ </w:t>
      </w:r>
      <w:r>
        <w:rPr>
          <w:rFonts w:ascii="Times New Roman"/>
          <w:b w:val="false"/>
          <w:i w:val="false"/>
          <w:color w:val="000000"/>
          <w:sz w:val="28"/>
        </w:rPr>
        <w:t xml:space="preserve"> iске асыру мақсатында осы уақытқа дейiн өнiмдер мен олардың орамаларына тауарларды таңбалау кезiнде пайдаланылатын EAN штрихтiк кодтарын қолданудың және орналастырудың негiзгi ережесi, тәртiбi белгiлендi. Қазақстан Республикасында құрылған EAN Қазақстан ұйымын ұлттық нөмiрлеу ұйымы ретiнде таныған EAN Тауар нөмiрленуi халықаралық ассоциациясына мүше болып кiрдi.  </w:t>
      </w:r>
      <w:r>
        <w:br/>
      </w:r>
      <w:r>
        <w:rPr>
          <w:rFonts w:ascii="Times New Roman"/>
          <w:b w:val="false"/>
          <w:i w:val="false"/>
          <w:color w:val="000000"/>
          <w:sz w:val="28"/>
        </w:rPr>
        <w:t xml:space="preserve">
      EAN Қазақстанның негiзгi функциялары: мүдделi ұйымдарға өнiмдердiң сандық және штрихтiк кодының құрамына кiретiн олардың реттiк кодын бередi.  </w:t>
      </w:r>
      <w:r>
        <w:br/>
      </w:r>
      <w:r>
        <w:rPr>
          <w:rFonts w:ascii="Times New Roman"/>
          <w:b w:val="false"/>
          <w:i w:val="false"/>
          <w:color w:val="000000"/>
          <w:sz w:val="28"/>
        </w:rPr>
        <w:t xml:space="preserve">
      Мақсат. Материалдық және қаржы ағымдарының тауар қозғалысының есебiн жүргiзу, оның iшiнде өнiмнiң өндiрiстен тұтынуға дейiнгi өмiрлiк циклының iс жүзiнде барлық баспалдақтарында материалдық ағымдарға бақылау жасау; ақша массасының жаппай қысқаруы кезiнде ақша қаражатының айналымдылығын жеделдету; iлеспе құжаттамаларды жасауға байланысты шығыстарды төмендету; ұрлыққа қарсы пәрмендi күресу; әлеуметтiк сала мен құқық қорғау органдарында жұмыстың тиiмдiлiгiн арттыру.  </w:t>
      </w:r>
      <w:r>
        <w:br/>
      </w:r>
      <w:r>
        <w:rPr>
          <w:rFonts w:ascii="Times New Roman"/>
          <w:b w:val="false"/>
          <w:i w:val="false"/>
          <w:color w:val="000000"/>
          <w:sz w:val="28"/>
        </w:rPr>
        <w:t xml:space="preserve">
      Негiзгi шаралар. Қойылған мақсаттарды iске асыру:  </w:t>
      </w:r>
      <w:r>
        <w:br/>
      </w:r>
      <w:r>
        <w:rPr>
          <w:rFonts w:ascii="Times New Roman"/>
          <w:b w:val="false"/>
          <w:i w:val="false"/>
          <w:color w:val="000000"/>
          <w:sz w:val="28"/>
        </w:rPr>
        <w:t xml:space="preserve">
      штрихтiк кодтау технологияларын, оның iшiнде республикада "5 кезектесетiндерден 2", 39, 128 немесе жеделдетiлген халықаралық почтада кодтау кезiнде, өнеркәсiптiң әртүрлi салаларының технологиялық процестерiн басқаруда, iс қағаздарын жүргiзуде, қанды кодтау мен кiтапхана iсiнде және басқаларында қолданылатын басқа да штрихтiк кодтарды қолданудың негiзгi ережесi мен тәртiбiн реттейтiн нормативтiк құжаттардың жиынтығын қолдануға талдау жасау және оның нормативтiк-құқықтық базасын әзiрлеу;  </w:t>
      </w:r>
      <w:r>
        <w:br/>
      </w:r>
      <w:r>
        <w:rPr>
          <w:rFonts w:ascii="Times New Roman"/>
          <w:b w:val="false"/>
          <w:i w:val="false"/>
          <w:color w:val="000000"/>
          <w:sz w:val="28"/>
        </w:rPr>
        <w:t xml:space="preserve">
      штрихтiк кодтау жөнiндегi ҚР СТ 6.0 96 негiзiн салушы стандартқа "5 кезектесетiндерден 2", 39, 128 немесе басқа да штрихтiк кодтарды қолдану және өнiмдер мен қызмет көрсетулердi сатушылар мен сатып алушылардың/тапсырысшылардың өзара iс-қимылын, құқықтарын және мiндеттерiн белгiлеу саласы бөлiгiнде өзгерiстер енгiзу. Сонымен бiр уақытта штрихтiк кодтау технологиясын, оның iшiнде өнеркәсiптiк кәсiпорындарда, көтерме және бөлшек сауда, қызмет көрсету саласында, денсаулық сақтау мен фармацевтiк қызметте, қан қызметiнде, қоғамдық қауiпсiздiкте, енгiзу үшiн экономика мен өнеркәсiптiң басымдықты салаларындағы кодтандыру объектiлерiн белгiлеу қажет. </w:t>
      </w:r>
    </w:p>
    <w:p>
      <w:pPr>
        <w:spacing w:after="0"/>
        <w:ind w:left="0"/>
        <w:jc w:val="both"/>
      </w:pPr>
      <w:r>
        <w:rPr>
          <w:rFonts w:ascii="Times New Roman"/>
          <w:b w:val="false"/>
          <w:i w:val="false"/>
          <w:color w:val="000000"/>
          <w:sz w:val="28"/>
        </w:rPr>
        <w:t xml:space="preserve">                     4. Бағдарламаны iске асыру </w:t>
      </w:r>
    </w:p>
    <w:p>
      <w:pPr>
        <w:spacing w:after="0"/>
        <w:ind w:left="0"/>
        <w:jc w:val="both"/>
      </w:pPr>
      <w:r>
        <w:rPr>
          <w:rFonts w:ascii="Times New Roman"/>
          <w:b w:val="false"/>
          <w:i w:val="false"/>
          <w:color w:val="000000"/>
          <w:sz w:val="28"/>
        </w:rPr>
        <w:t xml:space="preserve">     1. Бағдарламаны ресурстық қамтамасыз ету. </w:t>
      </w:r>
      <w:r>
        <w:br/>
      </w:r>
      <w:r>
        <w:rPr>
          <w:rFonts w:ascii="Times New Roman"/>
          <w:b w:val="false"/>
          <w:i w:val="false"/>
          <w:color w:val="000000"/>
          <w:sz w:val="28"/>
        </w:rPr>
        <w:t xml:space="preserve">
     Бағдарламаның шараларын қаржыландыру техникалық көмектер мен мемлекеттiк бюджеттiң мүмкiн болатын көздерiн тартудың есебiнен жүргiзiледi. Бағдарламаны iске асыру үшiн 1998-2000 жылдары 7 665976 АҚШ доллары талап етiледi. </w:t>
      </w:r>
      <w:r>
        <w:br/>
      </w: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Шаралардың атауы        | Бағдарламаны iске асыруға арналған </w:t>
      </w:r>
      <w:r>
        <w:br/>
      </w:r>
      <w:r>
        <w:rPr>
          <w:rFonts w:ascii="Times New Roman"/>
          <w:b w:val="false"/>
          <w:i w:val="false"/>
          <w:color w:val="000000"/>
          <w:sz w:val="28"/>
        </w:rPr>
        <w:t xml:space="preserve">
                              |қаржы шығындары (мың АҚШ доллары)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|Барлығы|         оның iшiнде </w:t>
      </w:r>
      <w:r>
        <w:br/>
      </w:r>
      <w:r>
        <w:rPr>
          <w:rFonts w:ascii="Times New Roman"/>
          <w:b w:val="false"/>
          <w:i w:val="false"/>
          <w:color w:val="000000"/>
          <w:sz w:val="28"/>
        </w:rPr>
        <w:t xml:space="preserve">
                              |       |____________________________ </w:t>
      </w:r>
      <w:r>
        <w:br/>
      </w:r>
      <w:r>
        <w:rPr>
          <w:rFonts w:ascii="Times New Roman"/>
          <w:b w:val="false"/>
          <w:i w:val="false"/>
          <w:color w:val="000000"/>
          <w:sz w:val="28"/>
        </w:rPr>
        <w:t xml:space="preserve">
                              |       |  1998  |  1999  | 2000 </w:t>
      </w:r>
      <w:r>
        <w:br/>
      </w:r>
      <w:r>
        <w:rPr>
          <w:rFonts w:ascii="Times New Roman"/>
          <w:b w:val="false"/>
          <w:i w:val="false"/>
          <w:color w:val="000000"/>
          <w:sz w:val="28"/>
        </w:rPr>
        <w:t xml:space="preserve">
                              |       |жылға   |  жылға | жылға </w:t>
      </w:r>
      <w:r>
        <w:br/>
      </w:r>
      <w:r>
        <w:rPr>
          <w:rFonts w:ascii="Times New Roman"/>
          <w:b w:val="false"/>
          <w:i w:val="false"/>
          <w:color w:val="000000"/>
          <w:sz w:val="28"/>
        </w:rPr>
        <w:t xml:space="preserve">
                              |       |(борыш)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Техникалық көмек гранттары |       |        |        | </w:t>
      </w:r>
      <w:r>
        <w:br/>
      </w:r>
      <w:r>
        <w:rPr>
          <w:rFonts w:ascii="Times New Roman"/>
          <w:b w:val="false"/>
          <w:i w:val="false"/>
          <w:color w:val="000000"/>
          <w:sz w:val="28"/>
        </w:rPr>
        <w:t xml:space="preserve">
   қаражатының есебiнен       |       |        |        | </w:t>
      </w:r>
      <w:r>
        <w:br/>
      </w:r>
      <w:r>
        <w:rPr>
          <w:rFonts w:ascii="Times New Roman"/>
          <w:b w:val="false"/>
          <w:i w:val="false"/>
          <w:color w:val="000000"/>
          <w:sz w:val="28"/>
        </w:rPr>
        <w:t xml:space="preserve">
   қаржыландыру: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дүниежүзiнiң өнеркәсiбi    | 2000  |    -   | 1000   | 1000 </w:t>
      </w:r>
      <w:r>
        <w:br/>
      </w:r>
      <w:r>
        <w:rPr>
          <w:rFonts w:ascii="Times New Roman"/>
          <w:b w:val="false"/>
          <w:i w:val="false"/>
          <w:color w:val="000000"/>
          <w:sz w:val="28"/>
        </w:rPr>
        <w:t xml:space="preserve">
дамыған елдерiнiң халықаралық,|       |        |        | </w:t>
      </w:r>
      <w:r>
        <w:br/>
      </w:r>
      <w:r>
        <w:rPr>
          <w:rFonts w:ascii="Times New Roman"/>
          <w:b w:val="false"/>
          <w:i w:val="false"/>
          <w:color w:val="000000"/>
          <w:sz w:val="28"/>
        </w:rPr>
        <w:t xml:space="preserve">
аймақтық және ұлттық          |       |        |        | </w:t>
      </w:r>
      <w:r>
        <w:br/>
      </w:r>
      <w:r>
        <w:rPr>
          <w:rFonts w:ascii="Times New Roman"/>
          <w:b w:val="false"/>
          <w:i w:val="false"/>
          <w:color w:val="000000"/>
          <w:sz w:val="28"/>
        </w:rPr>
        <w:t xml:space="preserve">
стандарттарын, техникалық     |       |        |        | </w:t>
      </w:r>
      <w:r>
        <w:br/>
      </w:r>
      <w:r>
        <w:rPr>
          <w:rFonts w:ascii="Times New Roman"/>
          <w:b w:val="false"/>
          <w:i w:val="false"/>
          <w:color w:val="000000"/>
          <w:sz w:val="28"/>
        </w:rPr>
        <w:t xml:space="preserve">
регламенттерiн және           |       |        |        | </w:t>
      </w:r>
      <w:r>
        <w:br/>
      </w:r>
      <w:r>
        <w:rPr>
          <w:rFonts w:ascii="Times New Roman"/>
          <w:b w:val="false"/>
          <w:i w:val="false"/>
          <w:color w:val="000000"/>
          <w:sz w:val="28"/>
        </w:rPr>
        <w:t xml:space="preserve">
жiктеушiлерiн алу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Астана қаласында Ақпарат.  | 4000  |    -   |  2000  |  2000 </w:t>
      </w:r>
      <w:r>
        <w:br/>
      </w:r>
      <w:r>
        <w:rPr>
          <w:rFonts w:ascii="Times New Roman"/>
          <w:b w:val="false"/>
          <w:i w:val="false"/>
          <w:color w:val="000000"/>
          <w:sz w:val="28"/>
        </w:rPr>
        <w:t xml:space="preserve">
тық орталық құру және оны     |       |        |        | </w:t>
      </w:r>
      <w:r>
        <w:br/>
      </w:r>
      <w:r>
        <w:rPr>
          <w:rFonts w:ascii="Times New Roman"/>
          <w:b w:val="false"/>
          <w:i w:val="false"/>
          <w:color w:val="000000"/>
          <w:sz w:val="28"/>
        </w:rPr>
        <w:t xml:space="preserve">
жарақтандыру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кадрларды оқыту және       | 1000  |    -   |   500  |   500 </w:t>
      </w:r>
      <w:r>
        <w:br/>
      </w:r>
      <w:r>
        <w:rPr>
          <w:rFonts w:ascii="Times New Roman"/>
          <w:b w:val="false"/>
          <w:i w:val="false"/>
          <w:color w:val="000000"/>
          <w:sz w:val="28"/>
        </w:rPr>
        <w:t xml:space="preserve">
   даярлау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 7000  |    -   |  3500  |  3500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Мүшелiк жарналарды төлеу: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1)мемлекетаралық ынтымақтастық|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Стандарттау жөнiндегi         |6,855  | 3,538  | 3,317  |    - </w:t>
      </w:r>
      <w:r>
        <w:br/>
      </w:r>
      <w:r>
        <w:rPr>
          <w:rFonts w:ascii="Times New Roman"/>
          <w:b w:val="false"/>
          <w:i w:val="false"/>
          <w:color w:val="000000"/>
          <w:sz w:val="28"/>
        </w:rPr>
        <w:t xml:space="preserve">
мемлекетаралық кеңес (МАК)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халықаралық ынтымақтастық: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Стандарттау жөнiндегi         |105,343| 79,007 | 26,336 |    - </w:t>
      </w:r>
      <w:r>
        <w:br/>
      </w:r>
      <w:r>
        <w:rPr>
          <w:rFonts w:ascii="Times New Roman"/>
          <w:b w:val="false"/>
          <w:i w:val="false"/>
          <w:color w:val="000000"/>
          <w:sz w:val="28"/>
        </w:rPr>
        <w:t xml:space="preserve">
халықаралық ұйым (ISO)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 шығару метрологиясы       |53,778 |40,557  | 13,221 |    - </w:t>
      </w:r>
      <w:r>
        <w:br/>
      </w:r>
      <w:r>
        <w:rPr>
          <w:rFonts w:ascii="Times New Roman"/>
          <w:b w:val="false"/>
          <w:i w:val="false"/>
          <w:color w:val="000000"/>
          <w:sz w:val="28"/>
        </w:rPr>
        <w:t xml:space="preserve">
жөнiндегi халықаралық ұйым    |       |        |        | </w:t>
      </w:r>
      <w:r>
        <w:br/>
      </w:r>
      <w:r>
        <w:rPr>
          <w:rFonts w:ascii="Times New Roman"/>
          <w:b w:val="false"/>
          <w:i w:val="false"/>
          <w:color w:val="000000"/>
          <w:sz w:val="28"/>
        </w:rPr>
        <w:t xml:space="preserve">
(IOML)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мемлекеттiк стандарттарды     |  500  |    -   |  300   |   200 </w:t>
      </w:r>
      <w:r>
        <w:br/>
      </w:r>
      <w:r>
        <w:rPr>
          <w:rFonts w:ascii="Times New Roman"/>
          <w:b w:val="false"/>
          <w:i w:val="false"/>
          <w:color w:val="000000"/>
          <w:sz w:val="28"/>
        </w:rPr>
        <w:t xml:space="preserve">
халықаралық талаптармен       |       |        |        | </w:t>
      </w:r>
      <w:r>
        <w:br/>
      </w:r>
      <w:r>
        <w:rPr>
          <w:rFonts w:ascii="Times New Roman"/>
          <w:b w:val="false"/>
          <w:i w:val="false"/>
          <w:color w:val="000000"/>
          <w:sz w:val="28"/>
        </w:rPr>
        <w:t xml:space="preserve">
үйлестiру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|665,976|123,102 |342,874 |  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Жиынның жалпы сомасы:         | 7665, |123,102 | 3842,  |  3700 </w:t>
      </w:r>
      <w:r>
        <w:br/>
      </w:r>
      <w:r>
        <w:rPr>
          <w:rFonts w:ascii="Times New Roman"/>
          <w:b w:val="false"/>
          <w:i w:val="false"/>
          <w:color w:val="000000"/>
          <w:sz w:val="28"/>
        </w:rPr>
        <w:t xml:space="preserve">
                              |  976  |        |  874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 Бағдарламаны iске асырудың тетiгi </w:t>
      </w:r>
      <w:r>
        <w:br/>
      </w:r>
      <w:r>
        <w:rPr>
          <w:rFonts w:ascii="Times New Roman"/>
          <w:b w:val="false"/>
          <w:i w:val="false"/>
          <w:color w:val="000000"/>
          <w:sz w:val="28"/>
        </w:rPr>
        <w:t>
 </w:t>
      </w:r>
      <w:r>
        <w:br/>
      </w:r>
      <w:r>
        <w:rPr>
          <w:rFonts w:ascii="Times New Roman"/>
          <w:b w:val="false"/>
          <w:i w:val="false"/>
          <w:color w:val="000000"/>
          <w:sz w:val="28"/>
        </w:rPr>
        <w:t xml:space="preserve">
        Жұмыстардың негiзгi тапсырысшысы Қазақстан Республикасының Энергетика, индустрия және сауда министрлiгi, атқарушысы "Стандарттау және сертификаттау туралы" және "Өлшемдер бiрлiгi туралы" Қазақстан Республикасының заңдарына сәйкес бiрыңғай ғылыми-техникалық саясат жүргiзу және стандарттау, метрология және сертификаттау жөнiндегi жұмыстарды үйлестiру жүктелген Қазақстан Республикасы Энергетика, индустрия және сауда министрлiгiнiң Стандарттау, метрология және сертификаттау комитетi болып белгiлендi.  </w:t>
      </w:r>
      <w:r>
        <w:br/>
      </w:r>
      <w:r>
        <w:rPr>
          <w:rFonts w:ascii="Times New Roman"/>
          <w:b w:val="false"/>
          <w:i w:val="false"/>
          <w:color w:val="000000"/>
          <w:sz w:val="28"/>
        </w:rPr>
        <w:t xml:space="preserve">
      Бағдарламаға қатысуға Қазақстан Республикасының орталық атқарушы органдары, сондай-ақ заңды және жеке тұлғалары тартылады.  </w:t>
      </w:r>
      <w:r>
        <w:br/>
      </w:r>
      <w:r>
        <w:rPr>
          <w:rFonts w:ascii="Times New Roman"/>
          <w:b w:val="false"/>
          <w:i w:val="false"/>
          <w:color w:val="000000"/>
          <w:sz w:val="28"/>
        </w:rPr>
        <w:t xml:space="preserve">
      Бағдарламаны iске асырудың тетiгi өзiне:  </w:t>
      </w:r>
      <w:r>
        <w:br/>
      </w:r>
      <w:r>
        <w:rPr>
          <w:rFonts w:ascii="Times New Roman"/>
          <w:b w:val="false"/>
          <w:i w:val="false"/>
          <w:color w:val="000000"/>
          <w:sz w:val="28"/>
        </w:rPr>
        <w:t xml:space="preserve">
      бағдарламада көзделген жұмыстарды жоспарлауды, iске асыруды және олардың атқарылуына бақылау жасауды қамтамасыз ететiн ұйымдастыру шараларын;  </w:t>
      </w:r>
      <w:r>
        <w:br/>
      </w:r>
      <w:r>
        <w:rPr>
          <w:rFonts w:ascii="Times New Roman"/>
          <w:b w:val="false"/>
          <w:i w:val="false"/>
          <w:color w:val="000000"/>
          <w:sz w:val="28"/>
        </w:rPr>
        <w:t xml:space="preserve">
      халықаралық нормалар мен талаптарды ескере отырып мемлекеттiк стандарттау және сертификаттау жүйелерiн жетiлдiру аяқтауға мүмкiндiк беретiн методологиялық шараларды;  </w:t>
      </w:r>
      <w:r>
        <w:br/>
      </w:r>
      <w:r>
        <w:rPr>
          <w:rFonts w:ascii="Times New Roman"/>
          <w:b w:val="false"/>
          <w:i w:val="false"/>
          <w:color w:val="000000"/>
          <w:sz w:val="28"/>
        </w:rPr>
        <w:t xml:space="preserve">
      ақпараттарды қорғаудың талаптарын сақтай отырып ең жаңа технологияларды енгiзудiң негiзiнде республикада ақпараттық жүйелер құруды қамтамасыз ететiн техникалық шараларды қамтиды.  </w:t>
      </w:r>
      <w:r>
        <w:br/>
      </w:r>
      <w:r>
        <w:rPr>
          <w:rFonts w:ascii="Times New Roman"/>
          <w:b w:val="false"/>
          <w:i w:val="false"/>
          <w:color w:val="000000"/>
          <w:sz w:val="28"/>
        </w:rPr>
        <w:t xml:space="preserve">
      Бағдарламаның орындалуына бақылау жасауды негiзгi тапсырысшы жүзеге асырады. Бақылау жасау: </w:t>
      </w:r>
      <w:r>
        <w:br/>
      </w:r>
      <w:r>
        <w:rPr>
          <w:rFonts w:ascii="Times New Roman"/>
          <w:b w:val="false"/>
          <w:i w:val="false"/>
          <w:color w:val="000000"/>
          <w:sz w:val="28"/>
        </w:rPr>
        <w:t xml:space="preserve">
     атқарушының бағдарламалық шаралардың iске асырылуы туралы мерзiмдi есептiлiгiн; </w:t>
      </w:r>
      <w:r>
        <w:br/>
      </w:r>
      <w:r>
        <w:rPr>
          <w:rFonts w:ascii="Times New Roman"/>
          <w:b w:val="false"/>
          <w:i w:val="false"/>
          <w:color w:val="000000"/>
          <w:sz w:val="28"/>
        </w:rPr>
        <w:t xml:space="preserve">
     атқарушының бөлiнген қаражатты пайдалануына бақылау жасауды;  </w:t>
      </w:r>
      <w:r>
        <w:br/>
      </w:r>
      <w:r>
        <w:rPr>
          <w:rFonts w:ascii="Times New Roman"/>
          <w:b w:val="false"/>
          <w:i w:val="false"/>
          <w:color w:val="000000"/>
          <w:sz w:val="28"/>
        </w:rPr>
        <w:t xml:space="preserve">
     бағдарламалық шараларды орындаудың мерзiмдерi мен сапасының сақталуына бақылау жасауды қамтиды. </w:t>
      </w:r>
      <w:r>
        <w:br/>
      </w:r>
      <w:r>
        <w:rPr>
          <w:rFonts w:ascii="Times New Roman"/>
          <w:b w:val="false"/>
          <w:i w:val="false"/>
          <w:color w:val="000000"/>
          <w:sz w:val="28"/>
        </w:rPr>
        <w:t xml:space="preserve">
     Қоса атқарушылар жұмыстарды негiзгi атқарушыға негiзгi атқарушы белгiлеген тәртiпке сәйкес өздерiнiң қаражатты пайдалануына және бағдарламалық шаралардың орындалуына есеп бередi. </w:t>
      </w:r>
    </w:p>
    <w:p>
      <w:pPr>
        <w:spacing w:after="0"/>
        <w:ind w:left="0"/>
        <w:jc w:val="both"/>
      </w:pPr>
      <w:r>
        <w:rPr>
          <w:rFonts w:ascii="Times New Roman"/>
          <w:b w:val="false"/>
          <w:i w:val="false"/>
          <w:color w:val="000000"/>
          <w:sz w:val="28"/>
        </w:rPr>
        <w:t xml:space="preserve">       5. 1998-2000 жылдарға арналған мемлекеттiк стандарттау </w:t>
      </w:r>
      <w:r>
        <w:br/>
      </w:r>
      <w:r>
        <w:rPr>
          <w:rFonts w:ascii="Times New Roman"/>
          <w:b w:val="false"/>
          <w:i w:val="false"/>
          <w:color w:val="000000"/>
          <w:sz w:val="28"/>
        </w:rPr>
        <w:t xml:space="preserve">
          және сертификаттау жүйелерiн жетiлдiру бағдарламасын </w:t>
      </w:r>
      <w:r>
        <w:br/>
      </w:r>
      <w:r>
        <w:rPr>
          <w:rFonts w:ascii="Times New Roman"/>
          <w:b w:val="false"/>
          <w:i w:val="false"/>
          <w:color w:val="000000"/>
          <w:sz w:val="28"/>
        </w:rPr>
        <w:t xml:space="preserve">
                 iске асыру жөнiндегi негiзгi 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Шаралардың атауы        | Аяқтау  |  Жауапты  |Атқару </w:t>
      </w:r>
      <w:r>
        <w:br/>
      </w:r>
      <w:r>
        <w:rPr>
          <w:rFonts w:ascii="Times New Roman"/>
          <w:b w:val="false"/>
          <w:i w:val="false"/>
          <w:color w:val="000000"/>
          <w:sz w:val="28"/>
        </w:rPr>
        <w:t xml:space="preserve">
                             | нысан   |атқарушы   | мерзiмi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Стандарттау және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қолданылып жүрген заңдарды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"Стандарттау туралы"     Заңдардың  Мемстандарт,  1998 жыл: </w:t>
      </w:r>
      <w:r>
        <w:br/>
      </w:r>
      <w:r>
        <w:rPr>
          <w:rFonts w:ascii="Times New Roman"/>
          <w:b w:val="false"/>
          <w:i w:val="false"/>
          <w:color w:val="000000"/>
          <w:sz w:val="28"/>
        </w:rPr>
        <w:t xml:space="preserve">
және "Сертификаттау туралы"   жобалары   Орталық       қазанда - </w:t>
      </w:r>
      <w:r>
        <w:br/>
      </w:r>
      <w:r>
        <w:rPr>
          <w:rFonts w:ascii="Times New Roman"/>
          <w:b w:val="false"/>
          <w:i w:val="false"/>
          <w:color w:val="000000"/>
          <w:sz w:val="28"/>
        </w:rPr>
        <w:t xml:space="preserve">
Қазақстан Республикасы                   атқарушы      Әдiлетминi, </w:t>
      </w:r>
      <w:r>
        <w:br/>
      </w:r>
      <w:r>
        <w:rPr>
          <w:rFonts w:ascii="Times New Roman"/>
          <w:b w:val="false"/>
          <w:i w:val="false"/>
          <w:color w:val="000000"/>
          <w:sz w:val="28"/>
        </w:rPr>
        <w:t xml:space="preserve">
заңдарының жобаларын                     органдар      қарашада- </w:t>
      </w:r>
      <w:r>
        <w:br/>
      </w:r>
      <w:r>
        <w:rPr>
          <w:rFonts w:ascii="Times New Roman"/>
          <w:b w:val="false"/>
          <w:i w:val="false"/>
          <w:color w:val="000000"/>
          <w:sz w:val="28"/>
        </w:rPr>
        <w:t xml:space="preserve">
дайындау                                               Үкiмет </w:t>
      </w:r>
    </w:p>
    <w:p>
      <w:pPr>
        <w:spacing w:after="0"/>
        <w:ind w:left="0"/>
        <w:jc w:val="both"/>
      </w:pPr>
      <w:r>
        <w:rPr>
          <w:rFonts w:ascii="Times New Roman"/>
          <w:b w:val="false"/>
          <w:i w:val="false"/>
          <w:color w:val="000000"/>
          <w:sz w:val="28"/>
        </w:rPr>
        <w:t xml:space="preserve">     2. Стандарттау және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нормативтiк құжаттарды </w:t>
      </w:r>
      <w:r>
        <w:br/>
      </w:r>
      <w:r>
        <w:rPr>
          <w:rFonts w:ascii="Times New Roman"/>
          <w:b w:val="false"/>
          <w:i w:val="false"/>
          <w:color w:val="000000"/>
          <w:sz w:val="28"/>
        </w:rPr>
        <w:t xml:space="preserve">
жетiлдiру </w:t>
      </w:r>
      <w:r>
        <w:br/>
      </w:r>
      <w:r>
        <w:rPr>
          <w:rFonts w:ascii="Times New Roman"/>
          <w:b w:val="false"/>
          <w:i w:val="false"/>
          <w:color w:val="000000"/>
          <w:sz w:val="28"/>
        </w:rPr>
        <w:t>
 </w:t>
      </w:r>
      <w:r>
        <w:br/>
      </w:r>
      <w:r>
        <w:rPr>
          <w:rFonts w:ascii="Times New Roman"/>
          <w:b w:val="false"/>
          <w:i w:val="false"/>
          <w:color w:val="000000"/>
          <w:sz w:val="28"/>
        </w:rPr>
        <w:t xml:space="preserve">
       Оларды халықаралық       Стандарт   Мемстандарт   1998-2000 </w:t>
      </w:r>
      <w:r>
        <w:br/>
      </w:r>
      <w:r>
        <w:rPr>
          <w:rFonts w:ascii="Times New Roman"/>
          <w:b w:val="false"/>
          <w:i w:val="false"/>
          <w:color w:val="000000"/>
          <w:sz w:val="28"/>
        </w:rPr>
        <w:t xml:space="preserve">
нормалар мен талаптарға                                жылдары </w:t>
      </w:r>
      <w:r>
        <w:br/>
      </w:r>
      <w:r>
        <w:rPr>
          <w:rFonts w:ascii="Times New Roman"/>
          <w:b w:val="false"/>
          <w:i w:val="false"/>
          <w:color w:val="000000"/>
          <w:sz w:val="28"/>
        </w:rPr>
        <w:t xml:space="preserve">
(ISO 8402, ISO 9000, EN </w:t>
      </w:r>
      <w:r>
        <w:br/>
      </w:r>
      <w:r>
        <w:rPr>
          <w:rFonts w:ascii="Times New Roman"/>
          <w:b w:val="false"/>
          <w:i w:val="false"/>
          <w:color w:val="000000"/>
          <w:sz w:val="28"/>
        </w:rPr>
        <w:t xml:space="preserve">
45000, ISО/IЕС 2 басшылығы </w:t>
      </w:r>
      <w:r>
        <w:br/>
      </w:r>
      <w:r>
        <w:rPr>
          <w:rFonts w:ascii="Times New Roman"/>
          <w:b w:val="false"/>
          <w:i w:val="false"/>
          <w:color w:val="000000"/>
          <w:sz w:val="28"/>
        </w:rPr>
        <w:t xml:space="preserve">
және басқалары) сәйкес </w:t>
      </w:r>
      <w:r>
        <w:br/>
      </w:r>
      <w:r>
        <w:rPr>
          <w:rFonts w:ascii="Times New Roman"/>
          <w:b w:val="false"/>
          <w:i w:val="false"/>
          <w:color w:val="000000"/>
          <w:sz w:val="28"/>
        </w:rPr>
        <w:t xml:space="preserve">
келтiру мақсатында стан. </w:t>
      </w:r>
      <w:r>
        <w:br/>
      </w:r>
      <w:r>
        <w:rPr>
          <w:rFonts w:ascii="Times New Roman"/>
          <w:b w:val="false"/>
          <w:i w:val="false"/>
          <w:color w:val="000000"/>
          <w:sz w:val="28"/>
        </w:rPr>
        <w:t xml:space="preserve">
дарттау, сертификаттау </w:t>
      </w:r>
      <w:r>
        <w:br/>
      </w:r>
      <w:r>
        <w:rPr>
          <w:rFonts w:ascii="Times New Roman"/>
          <w:b w:val="false"/>
          <w:i w:val="false"/>
          <w:color w:val="000000"/>
          <w:sz w:val="28"/>
        </w:rPr>
        <w:t xml:space="preserve">
және аккредиттеу жөнiндегi </w:t>
      </w:r>
      <w:r>
        <w:br/>
      </w:r>
      <w:r>
        <w:rPr>
          <w:rFonts w:ascii="Times New Roman"/>
          <w:b w:val="false"/>
          <w:i w:val="false"/>
          <w:color w:val="000000"/>
          <w:sz w:val="28"/>
        </w:rPr>
        <w:t xml:space="preserve">
негiзiн салушы нормативтiк </w:t>
      </w:r>
      <w:r>
        <w:br/>
      </w:r>
      <w:r>
        <w:rPr>
          <w:rFonts w:ascii="Times New Roman"/>
          <w:b w:val="false"/>
          <w:i w:val="false"/>
          <w:color w:val="000000"/>
          <w:sz w:val="28"/>
        </w:rPr>
        <w:t xml:space="preserve">
құжаттардың кешенiн қайта </w:t>
      </w:r>
      <w:r>
        <w:br/>
      </w:r>
      <w:r>
        <w:rPr>
          <w:rFonts w:ascii="Times New Roman"/>
          <w:b w:val="false"/>
          <w:i w:val="false"/>
          <w:color w:val="000000"/>
          <w:sz w:val="28"/>
        </w:rPr>
        <w:t xml:space="preserve">
қарау және әзiрлеу: </w:t>
      </w:r>
    </w:p>
    <w:p>
      <w:pPr>
        <w:spacing w:after="0"/>
        <w:ind w:left="0"/>
        <w:jc w:val="both"/>
      </w:pPr>
      <w:r>
        <w:rPr>
          <w:rFonts w:ascii="Times New Roman"/>
          <w:b w:val="false"/>
          <w:i w:val="false"/>
          <w:color w:val="000000"/>
          <w:sz w:val="28"/>
        </w:rPr>
        <w:t xml:space="preserve">     "Қазақстан Республика.   Стандарт   Мемстандарт   1998 жылғы </w:t>
      </w:r>
      <w:r>
        <w:br/>
      </w:r>
      <w:r>
        <w:rPr>
          <w:rFonts w:ascii="Times New Roman"/>
          <w:b w:val="false"/>
          <w:i w:val="false"/>
          <w:color w:val="000000"/>
          <w:sz w:val="28"/>
        </w:rPr>
        <w:t xml:space="preserve">
сының мемлекеттiк стандарт.                            қараша </w:t>
      </w:r>
      <w:r>
        <w:br/>
      </w:r>
      <w:r>
        <w:rPr>
          <w:rFonts w:ascii="Times New Roman"/>
          <w:b w:val="false"/>
          <w:i w:val="false"/>
          <w:color w:val="000000"/>
          <w:sz w:val="28"/>
        </w:rPr>
        <w:t xml:space="preserve">
тау жүйесi. Негiзгi ережелер" </w:t>
      </w:r>
      <w:r>
        <w:br/>
      </w:r>
      <w:r>
        <w:rPr>
          <w:rFonts w:ascii="Times New Roman"/>
          <w:b w:val="false"/>
          <w:i w:val="false"/>
          <w:color w:val="000000"/>
          <w:sz w:val="28"/>
        </w:rPr>
        <w:t xml:space="preserve">
     "Қазақстан Республика.   Стандарт   Мемстандарт   1998 жылғы </w:t>
      </w:r>
      <w:r>
        <w:br/>
      </w:r>
      <w:r>
        <w:rPr>
          <w:rFonts w:ascii="Times New Roman"/>
          <w:b w:val="false"/>
          <w:i w:val="false"/>
          <w:color w:val="000000"/>
          <w:sz w:val="28"/>
        </w:rPr>
        <w:t xml:space="preserve">
сының мемлекеттiк стандарт.                            қараша </w:t>
      </w:r>
      <w:r>
        <w:br/>
      </w:r>
      <w:r>
        <w:rPr>
          <w:rFonts w:ascii="Times New Roman"/>
          <w:b w:val="false"/>
          <w:i w:val="false"/>
          <w:color w:val="000000"/>
          <w:sz w:val="28"/>
        </w:rPr>
        <w:t xml:space="preserve">
тау жүйесi. Мемлекеттiк </w:t>
      </w:r>
      <w:r>
        <w:br/>
      </w:r>
      <w:r>
        <w:rPr>
          <w:rFonts w:ascii="Times New Roman"/>
          <w:b w:val="false"/>
          <w:i w:val="false"/>
          <w:color w:val="000000"/>
          <w:sz w:val="28"/>
        </w:rPr>
        <w:t xml:space="preserve">
стандарттарды әзiрлеудiң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"Стандарттау жөнiндегi   Стандарт   Мемстандарт   "-" </w:t>
      </w:r>
      <w:r>
        <w:br/>
      </w:r>
      <w:r>
        <w:rPr>
          <w:rFonts w:ascii="Times New Roman"/>
          <w:b w:val="false"/>
          <w:i w:val="false"/>
          <w:color w:val="000000"/>
          <w:sz w:val="28"/>
        </w:rPr>
        <w:t xml:space="preserve">
жұмыстарды жоспарлаудың </w:t>
      </w:r>
      <w:r>
        <w:br/>
      </w:r>
      <w:r>
        <w:rPr>
          <w:rFonts w:ascii="Times New Roman"/>
          <w:b w:val="false"/>
          <w:i w:val="false"/>
          <w:color w:val="000000"/>
          <w:sz w:val="28"/>
        </w:rPr>
        <w:t xml:space="preserve">
тәртiбi" стандартының жобасы </w:t>
      </w:r>
      <w:r>
        <w:br/>
      </w:r>
      <w:r>
        <w:rPr>
          <w:rFonts w:ascii="Times New Roman"/>
          <w:b w:val="false"/>
          <w:i w:val="false"/>
          <w:color w:val="000000"/>
          <w:sz w:val="28"/>
        </w:rPr>
        <w:t xml:space="preserve">
     "Стандарттау және        Стандарт   Мемстандарт   1998 жылғы </w:t>
      </w:r>
      <w:r>
        <w:br/>
      </w:r>
      <w:r>
        <w:rPr>
          <w:rFonts w:ascii="Times New Roman"/>
          <w:b w:val="false"/>
          <w:i w:val="false"/>
          <w:color w:val="000000"/>
          <w:sz w:val="28"/>
        </w:rPr>
        <w:t xml:space="preserve">
сертификаттау жөнiндегi                                ақпан </w:t>
      </w:r>
      <w:r>
        <w:br/>
      </w:r>
      <w:r>
        <w:rPr>
          <w:rFonts w:ascii="Times New Roman"/>
          <w:b w:val="false"/>
          <w:i w:val="false"/>
          <w:color w:val="000000"/>
          <w:sz w:val="28"/>
        </w:rPr>
        <w:t xml:space="preserve">
халықаралық, аймақтық және </w:t>
      </w:r>
      <w:r>
        <w:br/>
      </w:r>
      <w:r>
        <w:rPr>
          <w:rFonts w:ascii="Times New Roman"/>
          <w:b w:val="false"/>
          <w:i w:val="false"/>
          <w:color w:val="000000"/>
          <w:sz w:val="28"/>
        </w:rPr>
        <w:t xml:space="preserve">
ұлттық нормативтiк құжат. </w:t>
      </w:r>
      <w:r>
        <w:br/>
      </w:r>
      <w:r>
        <w:rPr>
          <w:rFonts w:ascii="Times New Roman"/>
          <w:b w:val="false"/>
          <w:i w:val="false"/>
          <w:color w:val="000000"/>
          <w:sz w:val="28"/>
        </w:rPr>
        <w:t xml:space="preserve">
тарды қолданудың тәртiбi" </w:t>
      </w:r>
      <w:r>
        <w:br/>
      </w:r>
      <w:r>
        <w:rPr>
          <w:rFonts w:ascii="Times New Roman"/>
          <w:b w:val="false"/>
          <w:i w:val="false"/>
          <w:color w:val="000000"/>
          <w:sz w:val="28"/>
        </w:rPr>
        <w:t xml:space="preserve">
стандартының жобасы </w:t>
      </w:r>
      <w:r>
        <w:br/>
      </w:r>
      <w:r>
        <w:rPr>
          <w:rFonts w:ascii="Times New Roman"/>
          <w:b w:val="false"/>
          <w:i w:val="false"/>
          <w:color w:val="000000"/>
          <w:sz w:val="28"/>
        </w:rPr>
        <w:t xml:space="preserve">
     "Сапа және өндiрiс       Стандарт   Мемстандарт   1998 жылғы </w:t>
      </w:r>
      <w:r>
        <w:br/>
      </w:r>
      <w:r>
        <w:rPr>
          <w:rFonts w:ascii="Times New Roman"/>
          <w:b w:val="false"/>
          <w:i w:val="false"/>
          <w:color w:val="000000"/>
          <w:sz w:val="28"/>
        </w:rPr>
        <w:t xml:space="preserve">
жүйелерiн сертификаттау.                               қараша </w:t>
      </w:r>
      <w:r>
        <w:br/>
      </w:r>
      <w:r>
        <w:rPr>
          <w:rFonts w:ascii="Times New Roman"/>
          <w:b w:val="false"/>
          <w:i w:val="false"/>
          <w:color w:val="000000"/>
          <w:sz w:val="28"/>
        </w:rPr>
        <w:t xml:space="preserve">
Негiзгi ережелер" </w:t>
      </w:r>
      <w:r>
        <w:br/>
      </w:r>
      <w:r>
        <w:rPr>
          <w:rFonts w:ascii="Times New Roman"/>
          <w:b w:val="false"/>
          <w:i w:val="false"/>
          <w:color w:val="000000"/>
          <w:sz w:val="28"/>
        </w:rPr>
        <w:t xml:space="preserve">
стандартының жобасы </w:t>
      </w:r>
      <w:r>
        <w:br/>
      </w:r>
      <w:r>
        <w:rPr>
          <w:rFonts w:ascii="Times New Roman"/>
          <w:b w:val="false"/>
          <w:i w:val="false"/>
          <w:color w:val="000000"/>
          <w:sz w:val="28"/>
        </w:rPr>
        <w:t xml:space="preserve">
     "Сапа және өндiрiс       Стандарт   Мемстандарт  "-" </w:t>
      </w:r>
      <w:r>
        <w:br/>
      </w:r>
      <w:r>
        <w:rPr>
          <w:rFonts w:ascii="Times New Roman"/>
          <w:b w:val="false"/>
          <w:i w:val="false"/>
          <w:color w:val="000000"/>
          <w:sz w:val="28"/>
        </w:rPr>
        <w:t xml:space="preserve">
жүйелерiн сертификаттау. </w:t>
      </w:r>
      <w:r>
        <w:br/>
      </w:r>
      <w:r>
        <w:rPr>
          <w:rFonts w:ascii="Times New Roman"/>
          <w:b w:val="false"/>
          <w:i w:val="false"/>
          <w:color w:val="000000"/>
          <w:sz w:val="28"/>
        </w:rPr>
        <w:t xml:space="preserve">
Өндiрiстi сертификаттауды </w:t>
      </w:r>
      <w:r>
        <w:br/>
      </w:r>
      <w:r>
        <w:rPr>
          <w:rFonts w:ascii="Times New Roman"/>
          <w:b w:val="false"/>
          <w:i w:val="false"/>
          <w:color w:val="000000"/>
          <w:sz w:val="28"/>
        </w:rPr>
        <w:t xml:space="preserve">
жүргiзудiң тәртiбi" </w:t>
      </w:r>
      <w:r>
        <w:br/>
      </w:r>
      <w:r>
        <w:rPr>
          <w:rFonts w:ascii="Times New Roman"/>
          <w:b w:val="false"/>
          <w:i w:val="false"/>
          <w:color w:val="000000"/>
          <w:sz w:val="28"/>
        </w:rPr>
        <w:t xml:space="preserve">
стандартының жобасы </w:t>
      </w:r>
    </w:p>
    <w:p>
      <w:pPr>
        <w:spacing w:after="0"/>
        <w:ind w:left="0"/>
        <w:jc w:val="both"/>
      </w:pPr>
      <w:r>
        <w:rPr>
          <w:rFonts w:ascii="Times New Roman"/>
          <w:b w:val="false"/>
          <w:i w:val="false"/>
          <w:color w:val="000000"/>
          <w:sz w:val="28"/>
        </w:rPr>
        <w:t xml:space="preserve">     "Сапа және өндiрiс       Стандарт   Мемстандарт   "-" </w:t>
      </w:r>
      <w:r>
        <w:br/>
      </w:r>
      <w:r>
        <w:rPr>
          <w:rFonts w:ascii="Times New Roman"/>
          <w:b w:val="false"/>
          <w:i w:val="false"/>
          <w:color w:val="000000"/>
          <w:sz w:val="28"/>
        </w:rPr>
        <w:t xml:space="preserve">
жүйелерiн сертификаттау.                               </w:t>
      </w:r>
      <w:r>
        <w:br/>
      </w:r>
      <w:r>
        <w:rPr>
          <w:rFonts w:ascii="Times New Roman"/>
          <w:b w:val="false"/>
          <w:i w:val="false"/>
          <w:color w:val="000000"/>
          <w:sz w:val="28"/>
        </w:rPr>
        <w:t xml:space="preserve">
Сапа жүйелерiн сертификат. </w:t>
      </w:r>
      <w:r>
        <w:br/>
      </w:r>
      <w:r>
        <w:rPr>
          <w:rFonts w:ascii="Times New Roman"/>
          <w:b w:val="false"/>
          <w:i w:val="false"/>
          <w:color w:val="000000"/>
          <w:sz w:val="28"/>
        </w:rPr>
        <w:t xml:space="preserve">
тауды жүргiзудiң тәртiбi" </w:t>
      </w:r>
      <w:r>
        <w:br/>
      </w:r>
      <w:r>
        <w:rPr>
          <w:rFonts w:ascii="Times New Roman"/>
          <w:b w:val="false"/>
          <w:i w:val="false"/>
          <w:color w:val="000000"/>
          <w:sz w:val="28"/>
        </w:rPr>
        <w:t xml:space="preserve">
стандартының жобасы </w:t>
      </w:r>
    </w:p>
    <w:p>
      <w:pPr>
        <w:spacing w:after="0"/>
        <w:ind w:left="0"/>
        <w:jc w:val="both"/>
      </w:pPr>
      <w:r>
        <w:rPr>
          <w:rFonts w:ascii="Times New Roman"/>
          <w:b w:val="false"/>
          <w:i w:val="false"/>
          <w:color w:val="000000"/>
          <w:sz w:val="28"/>
        </w:rPr>
        <w:t xml:space="preserve">     "Сертификаттау жөнiн.    Стандарт   Мемстандарт   1999 жылғы </w:t>
      </w:r>
      <w:r>
        <w:br/>
      </w:r>
      <w:r>
        <w:rPr>
          <w:rFonts w:ascii="Times New Roman"/>
          <w:b w:val="false"/>
          <w:i w:val="false"/>
          <w:color w:val="000000"/>
          <w:sz w:val="28"/>
        </w:rPr>
        <w:t xml:space="preserve">
дегi органдарды, сынақ және                            тамыз </w:t>
      </w:r>
      <w:r>
        <w:br/>
      </w:r>
      <w:r>
        <w:rPr>
          <w:rFonts w:ascii="Times New Roman"/>
          <w:b w:val="false"/>
          <w:i w:val="false"/>
          <w:color w:val="000000"/>
          <w:sz w:val="28"/>
        </w:rPr>
        <w:t xml:space="preserve">
өлшеу лабораторияларын </w:t>
      </w:r>
      <w:r>
        <w:br/>
      </w:r>
      <w:r>
        <w:rPr>
          <w:rFonts w:ascii="Times New Roman"/>
          <w:b w:val="false"/>
          <w:i w:val="false"/>
          <w:color w:val="000000"/>
          <w:sz w:val="28"/>
        </w:rPr>
        <w:t xml:space="preserve">
аккредиттеудiң жүйесi. </w:t>
      </w:r>
      <w:r>
        <w:br/>
      </w:r>
      <w:r>
        <w:rPr>
          <w:rFonts w:ascii="Times New Roman"/>
          <w:b w:val="false"/>
          <w:i w:val="false"/>
          <w:color w:val="000000"/>
          <w:sz w:val="28"/>
        </w:rPr>
        <w:t xml:space="preserve">
Негiзгi ережелер" </w:t>
      </w:r>
      <w:r>
        <w:br/>
      </w:r>
      <w:r>
        <w:rPr>
          <w:rFonts w:ascii="Times New Roman"/>
          <w:b w:val="false"/>
          <w:i w:val="false"/>
          <w:color w:val="000000"/>
          <w:sz w:val="28"/>
        </w:rPr>
        <w:t xml:space="preserve">
стандартының жобасы </w:t>
      </w:r>
    </w:p>
    <w:p>
      <w:pPr>
        <w:spacing w:after="0"/>
        <w:ind w:left="0"/>
        <w:jc w:val="both"/>
      </w:pPr>
      <w:r>
        <w:rPr>
          <w:rFonts w:ascii="Times New Roman"/>
          <w:b w:val="false"/>
          <w:i w:val="false"/>
          <w:color w:val="000000"/>
          <w:sz w:val="28"/>
        </w:rPr>
        <w:t xml:space="preserve">     "Сертификаттау жөнiн.    Стандарт   Мемстандарт   2000 жылғы </w:t>
      </w:r>
      <w:r>
        <w:br/>
      </w:r>
      <w:r>
        <w:rPr>
          <w:rFonts w:ascii="Times New Roman"/>
          <w:b w:val="false"/>
          <w:i w:val="false"/>
          <w:color w:val="000000"/>
          <w:sz w:val="28"/>
        </w:rPr>
        <w:t xml:space="preserve">
дегi органдарды сынақ және                              мамыр </w:t>
      </w:r>
      <w:r>
        <w:br/>
      </w:r>
      <w:r>
        <w:rPr>
          <w:rFonts w:ascii="Times New Roman"/>
          <w:b w:val="false"/>
          <w:i w:val="false"/>
          <w:color w:val="000000"/>
          <w:sz w:val="28"/>
        </w:rPr>
        <w:t xml:space="preserve">
өлшеу лабораторияларын </w:t>
      </w:r>
      <w:r>
        <w:br/>
      </w:r>
      <w:r>
        <w:rPr>
          <w:rFonts w:ascii="Times New Roman"/>
          <w:b w:val="false"/>
          <w:i w:val="false"/>
          <w:color w:val="000000"/>
          <w:sz w:val="28"/>
        </w:rPr>
        <w:t xml:space="preserve">
тiркеу жүйесi. Сынақ </w:t>
      </w:r>
      <w:r>
        <w:br/>
      </w:r>
      <w:r>
        <w:rPr>
          <w:rFonts w:ascii="Times New Roman"/>
          <w:b w:val="false"/>
          <w:i w:val="false"/>
          <w:color w:val="000000"/>
          <w:sz w:val="28"/>
        </w:rPr>
        <w:t xml:space="preserve">
лабораторияларына (орталық. </w:t>
      </w:r>
      <w:r>
        <w:br/>
      </w:r>
      <w:r>
        <w:rPr>
          <w:rFonts w:ascii="Times New Roman"/>
          <w:b w:val="false"/>
          <w:i w:val="false"/>
          <w:color w:val="000000"/>
          <w:sz w:val="28"/>
        </w:rPr>
        <w:t xml:space="preserve">
тарына)талап және оларды </w:t>
      </w:r>
      <w:r>
        <w:br/>
      </w:r>
      <w:r>
        <w:rPr>
          <w:rFonts w:ascii="Times New Roman"/>
          <w:b w:val="false"/>
          <w:i w:val="false"/>
          <w:color w:val="000000"/>
          <w:sz w:val="28"/>
        </w:rPr>
        <w:t xml:space="preserve">
тіркеудiң тәртiбi" </w:t>
      </w:r>
      <w:r>
        <w:br/>
      </w:r>
      <w:r>
        <w:rPr>
          <w:rFonts w:ascii="Times New Roman"/>
          <w:b w:val="false"/>
          <w:i w:val="false"/>
          <w:color w:val="000000"/>
          <w:sz w:val="28"/>
        </w:rPr>
        <w:t xml:space="preserve">
стандартының жобасы </w:t>
      </w:r>
    </w:p>
    <w:p>
      <w:pPr>
        <w:spacing w:after="0"/>
        <w:ind w:left="0"/>
        <w:jc w:val="both"/>
      </w:pPr>
      <w:r>
        <w:rPr>
          <w:rFonts w:ascii="Times New Roman"/>
          <w:b w:val="false"/>
          <w:i w:val="false"/>
          <w:color w:val="000000"/>
          <w:sz w:val="28"/>
        </w:rPr>
        <w:t xml:space="preserve">     "Сертификаттау жөнiн.    Стандарт   Мемстандарт   2000 жылғы </w:t>
      </w:r>
      <w:r>
        <w:br/>
      </w:r>
      <w:r>
        <w:rPr>
          <w:rFonts w:ascii="Times New Roman"/>
          <w:b w:val="false"/>
          <w:i w:val="false"/>
          <w:color w:val="000000"/>
          <w:sz w:val="28"/>
        </w:rPr>
        <w:t xml:space="preserve">
дегi органдарды, сынақ және                            мамыр </w:t>
      </w:r>
      <w:r>
        <w:br/>
      </w:r>
      <w:r>
        <w:rPr>
          <w:rFonts w:ascii="Times New Roman"/>
          <w:b w:val="false"/>
          <w:i w:val="false"/>
          <w:color w:val="000000"/>
          <w:sz w:val="28"/>
        </w:rPr>
        <w:t xml:space="preserve">
өлшеу лабораторияларын </w:t>
      </w:r>
      <w:r>
        <w:br/>
      </w:r>
      <w:r>
        <w:rPr>
          <w:rFonts w:ascii="Times New Roman"/>
          <w:b w:val="false"/>
          <w:i w:val="false"/>
          <w:color w:val="000000"/>
          <w:sz w:val="28"/>
        </w:rPr>
        <w:t xml:space="preserve">
аккредиттеу жүйесi. Сертифи. </w:t>
      </w:r>
      <w:r>
        <w:br/>
      </w:r>
      <w:r>
        <w:rPr>
          <w:rFonts w:ascii="Times New Roman"/>
          <w:b w:val="false"/>
          <w:i w:val="false"/>
          <w:color w:val="000000"/>
          <w:sz w:val="28"/>
        </w:rPr>
        <w:t xml:space="preserve">
каттау жөнiндегi органдарға </w:t>
      </w:r>
      <w:r>
        <w:br/>
      </w:r>
      <w:r>
        <w:rPr>
          <w:rFonts w:ascii="Times New Roman"/>
          <w:b w:val="false"/>
          <w:i w:val="false"/>
          <w:color w:val="000000"/>
          <w:sz w:val="28"/>
        </w:rPr>
        <w:t xml:space="preserve">
талап және оларды аккредит. </w:t>
      </w:r>
      <w:r>
        <w:br/>
      </w:r>
      <w:r>
        <w:rPr>
          <w:rFonts w:ascii="Times New Roman"/>
          <w:b w:val="false"/>
          <w:i w:val="false"/>
          <w:color w:val="000000"/>
          <w:sz w:val="28"/>
        </w:rPr>
        <w:t xml:space="preserve">
теудiң тәртiбi" </w:t>
      </w:r>
      <w:r>
        <w:br/>
      </w:r>
      <w:r>
        <w:rPr>
          <w:rFonts w:ascii="Times New Roman"/>
          <w:b w:val="false"/>
          <w:i w:val="false"/>
          <w:color w:val="000000"/>
          <w:sz w:val="28"/>
        </w:rPr>
        <w:t xml:space="preserve">
стандартының жобасы </w:t>
      </w:r>
    </w:p>
    <w:p>
      <w:pPr>
        <w:spacing w:after="0"/>
        <w:ind w:left="0"/>
        <w:jc w:val="both"/>
      </w:pPr>
      <w:r>
        <w:rPr>
          <w:rFonts w:ascii="Times New Roman"/>
          <w:b w:val="false"/>
          <w:i w:val="false"/>
          <w:color w:val="000000"/>
          <w:sz w:val="28"/>
        </w:rPr>
        <w:t xml:space="preserve">     3. Ұлттық стандарттарды </w:t>
      </w:r>
      <w:r>
        <w:br/>
      </w:r>
      <w:r>
        <w:rPr>
          <w:rFonts w:ascii="Times New Roman"/>
          <w:b w:val="false"/>
          <w:i w:val="false"/>
          <w:color w:val="000000"/>
          <w:sz w:val="28"/>
        </w:rPr>
        <w:t xml:space="preserve">
халықаралық талаптармен </w:t>
      </w:r>
      <w:r>
        <w:br/>
      </w:r>
      <w:r>
        <w:rPr>
          <w:rFonts w:ascii="Times New Roman"/>
          <w:b w:val="false"/>
          <w:i w:val="false"/>
          <w:color w:val="000000"/>
          <w:sz w:val="28"/>
        </w:rPr>
        <w:t xml:space="preserve">
үйлестiру </w:t>
      </w:r>
    </w:p>
    <w:p>
      <w:pPr>
        <w:spacing w:after="0"/>
        <w:ind w:left="0"/>
        <w:jc w:val="both"/>
      </w:pPr>
      <w:r>
        <w:rPr>
          <w:rFonts w:ascii="Times New Roman"/>
          <w:b w:val="false"/>
          <w:i w:val="false"/>
          <w:color w:val="000000"/>
          <w:sz w:val="28"/>
        </w:rPr>
        <w:t xml:space="preserve">     1. Оларды халықаралық    Мемстан.   Мемстандарт,  1999 жылғы </w:t>
      </w:r>
      <w:r>
        <w:br/>
      </w:r>
      <w:r>
        <w:rPr>
          <w:rFonts w:ascii="Times New Roman"/>
          <w:b w:val="false"/>
          <w:i w:val="false"/>
          <w:color w:val="000000"/>
          <w:sz w:val="28"/>
        </w:rPr>
        <w:t xml:space="preserve">
нормалармен және талаптармен  дарттың    министрлiктер  шiлде </w:t>
      </w:r>
      <w:r>
        <w:br/>
      </w:r>
      <w:r>
        <w:rPr>
          <w:rFonts w:ascii="Times New Roman"/>
          <w:b w:val="false"/>
          <w:i w:val="false"/>
          <w:color w:val="000000"/>
          <w:sz w:val="28"/>
        </w:rPr>
        <w:t xml:space="preserve">
үйлестiру мақсатында респуб.  қаулысы    мен ұйымдар </w:t>
      </w:r>
      <w:r>
        <w:br/>
      </w:r>
      <w:r>
        <w:rPr>
          <w:rFonts w:ascii="Times New Roman"/>
          <w:b w:val="false"/>
          <w:i w:val="false"/>
          <w:color w:val="000000"/>
          <w:sz w:val="28"/>
        </w:rPr>
        <w:t xml:space="preserve">
лика экономикасының сала. </w:t>
      </w:r>
      <w:r>
        <w:br/>
      </w:r>
      <w:r>
        <w:rPr>
          <w:rFonts w:ascii="Times New Roman"/>
          <w:b w:val="false"/>
          <w:i w:val="false"/>
          <w:color w:val="000000"/>
          <w:sz w:val="28"/>
        </w:rPr>
        <w:t xml:space="preserve">
ларында өнiмдер мен </w:t>
      </w:r>
      <w:r>
        <w:br/>
      </w:r>
      <w:r>
        <w:rPr>
          <w:rFonts w:ascii="Times New Roman"/>
          <w:b w:val="false"/>
          <w:i w:val="false"/>
          <w:color w:val="000000"/>
          <w:sz w:val="28"/>
        </w:rPr>
        <w:t xml:space="preserve">
шикiзаттың негiзгi экспорт. </w:t>
      </w:r>
      <w:r>
        <w:br/>
      </w:r>
      <w:r>
        <w:rPr>
          <w:rFonts w:ascii="Times New Roman"/>
          <w:b w:val="false"/>
          <w:i w:val="false"/>
          <w:color w:val="000000"/>
          <w:sz w:val="28"/>
        </w:rPr>
        <w:t xml:space="preserve">
талатын түрлерiне қолданы. </w:t>
      </w:r>
      <w:r>
        <w:br/>
      </w:r>
      <w:r>
        <w:rPr>
          <w:rFonts w:ascii="Times New Roman"/>
          <w:b w:val="false"/>
          <w:i w:val="false"/>
          <w:color w:val="000000"/>
          <w:sz w:val="28"/>
        </w:rPr>
        <w:t xml:space="preserve">
латын нормативтiк құжаттар. </w:t>
      </w:r>
      <w:r>
        <w:br/>
      </w:r>
      <w:r>
        <w:rPr>
          <w:rFonts w:ascii="Times New Roman"/>
          <w:b w:val="false"/>
          <w:i w:val="false"/>
          <w:color w:val="000000"/>
          <w:sz w:val="28"/>
        </w:rPr>
        <w:t xml:space="preserve">
дың жай-күйiне талдау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2. ISO сериясы 14000     Стандарт   Мемстандарт,  1999 жылы </w:t>
      </w:r>
      <w:r>
        <w:br/>
      </w:r>
      <w:r>
        <w:rPr>
          <w:rFonts w:ascii="Times New Roman"/>
          <w:b w:val="false"/>
          <w:i w:val="false"/>
          <w:color w:val="000000"/>
          <w:sz w:val="28"/>
        </w:rPr>
        <w:t xml:space="preserve">
"Қоршаған ортаны басқару                 мүдделi </w:t>
      </w:r>
      <w:r>
        <w:br/>
      </w:r>
      <w:r>
        <w:rPr>
          <w:rFonts w:ascii="Times New Roman"/>
          <w:b w:val="false"/>
          <w:i w:val="false"/>
          <w:color w:val="000000"/>
          <w:sz w:val="28"/>
        </w:rPr>
        <w:t xml:space="preserve">
жүйесi" халықаралық стан.                министрлiк. </w:t>
      </w:r>
      <w:r>
        <w:br/>
      </w:r>
      <w:r>
        <w:rPr>
          <w:rFonts w:ascii="Times New Roman"/>
          <w:b w:val="false"/>
          <w:i w:val="false"/>
          <w:color w:val="000000"/>
          <w:sz w:val="28"/>
        </w:rPr>
        <w:t xml:space="preserve">
дарттардың негізінде ұлттық              тер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     4. Каталогтау және </w:t>
      </w:r>
      <w:r>
        <w:br/>
      </w:r>
      <w:r>
        <w:rPr>
          <w:rFonts w:ascii="Times New Roman"/>
          <w:b w:val="false"/>
          <w:i w:val="false"/>
          <w:color w:val="000000"/>
          <w:sz w:val="28"/>
        </w:rPr>
        <w:t xml:space="preserve">
фирмалық стандарттау </w:t>
      </w:r>
      <w:r>
        <w:br/>
      </w:r>
      <w:r>
        <w:rPr>
          <w:rFonts w:ascii="Times New Roman"/>
          <w:b w:val="false"/>
          <w:i w:val="false"/>
          <w:color w:val="000000"/>
          <w:sz w:val="28"/>
        </w:rPr>
        <w:t xml:space="preserve">
жүйелерiн құру </w:t>
      </w:r>
      <w:r>
        <w:br/>
      </w:r>
      <w:r>
        <w:rPr>
          <w:rFonts w:ascii="Times New Roman"/>
          <w:b w:val="false"/>
          <w:i w:val="false"/>
          <w:color w:val="000000"/>
          <w:sz w:val="28"/>
        </w:rPr>
        <w:t>
 </w:t>
      </w:r>
      <w:r>
        <w:br/>
      </w:r>
      <w:r>
        <w:rPr>
          <w:rFonts w:ascii="Times New Roman"/>
          <w:b w:val="false"/>
          <w:i w:val="false"/>
          <w:color w:val="000000"/>
          <w:sz w:val="28"/>
        </w:rPr>
        <w:t xml:space="preserve">
       Жүйелердiң негiзгi       Стандарт.  Мемстандарт    "-" </w:t>
      </w:r>
      <w:r>
        <w:br/>
      </w:r>
      <w:r>
        <w:rPr>
          <w:rFonts w:ascii="Times New Roman"/>
          <w:b w:val="false"/>
          <w:i w:val="false"/>
          <w:color w:val="000000"/>
          <w:sz w:val="28"/>
        </w:rPr>
        <w:t xml:space="preserve">
ережелерiн; каталогтау        тар, </w:t>
      </w:r>
      <w:r>
        <w:br/>
      </w:r>
      <w:r>
        <w:rPr>
          <w:rFonts w:ascii="Times New Roman"/>
          <w:b w:val="false"/>
          <w:i w:val="false"/>
          <w:color w:val="000000"/>
          <w:sz w:val="28"/>
        </w:rPr>
        <w:t xml:space="preserve">
жүйесiнiң есебiн жүргiзу      ұсынымдар </w:t>
      </w:r>
      <w:r>
        <w:br/>
      </w:r>
      <w:r>
        <w:rPr>
          <w:rFonts w:ascii="Times New Roman"/>
          <w:b w:val="false"/>
          <w:i w:val="false"/>
          <w:color w:val="000000"/>
          <w:sz w:val="28"/>
        </w:rPr>
        <w:t xml:space="preserve">
мен жүргiзудiң тәртiбiн; </w:t>
      </w:r>
      <w:r>
        <w:br/>
      </w:r>
      <w:r>
        <w:rPr>
          <w:rFonts w:ascii="Times New Roman"/>
          <w:b w:val="false"/>
          <w:i w:val="false"/>
          <w:color w:val="000000"/>
          <w:sz w:val="28"/>
        </w:rPr>
        <w:t xml:space="preserve">
фирмалық стандарттарды/ </w:t>
      </w:r>
      <w:r>
        <w:br/>
      </w:r>
      <w:r>
        <w:rPr>
          <w:rFonts w:ascii="Times New Roman"/>
          <w:b w:val="false"/>
          <w:i w:val="false"/>
          <w:color w:val="000000"/>
          <w:sz w:val="28"/>
        </w:rPr>
        <w:t xml:space="preserve">
кәсiпорындардың стандарт. </w:t>
      </w:r>
      <w:r>
        <w:br/>
      </w:r>
      <w:r>
        <w:rPr>
          <w:rFonts w:ascii="Times New Roman"/>
          <w:b w:val="false"/>
          <w:i w:val="false"/>
          <w:color w:val="000000"/>
          <w:sz w:val="28"/>
        </w:rPr>
        <w:t xml:space="preserve">
тарын құрудың, олардың </w:t>
      </w:r>
      <w:r>
        <w:br/>
      </w:r>
      <w:r>
        <w:rPr>
          <w:rFonts w:ascii="Times New Roman"/>
          <w:b w:val="false"/>
          <w:i w:val="false"/>
          <w:color w:val="000000"/>
          <w:sz w:val="28"/>
        </w:rPr>
        <w:t xml:space="preserve">
мазмұнының және берiлуiнiң </w:t>
      </w:r>
      <w:r>
        <w:br/>
      </w:r>
      <w:r>
        <w:rPr>
          <w:rFonts w:ascii="Times New Roman"/>
          <w:b w:val="false"/>
          <w:i w:val="false"/>
          <w:color w:val="000000"/>
          <w:sz w:val="28"/>
        </w:rPr>
        <w:t xml:space="preserve">
тәртiбiн реттейтiн стан. </w:t>
      </w:r>
      <w:r>
        <w:br/>
      </w:r>
      <w:r>
        <w:rPr>
          <w:rFonts w:ascii="Times New Roman"/>
          <w:b w:val="false"/>
          <w:i w:val="false"/>
          <w:color w:val="000000"/>
          <w:sz w:val="28"/>
        </w:rPr>
        <w:t xml:space="preserve">
дарттар мен ұсынымдардың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     5. Республикада </w:t>
      </w:r>
      <w:r>
        <w:br/>
      </w:r>
      <w:r>
        <w:rPr>
          <w:rFonts w:ascii="Times New Roman"/>
          <w:b w:val="false"/>
          <w:i w:val="false"/>
          <w:color w:val="000000"/>
          <w:sz w:val="28"/>
        </w:rPr>
        <w:t xml:space="preserve">
штрихтiк кодтау жүйесiн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Штрихтiк кодтау жүйесi        Стандарт   Мемстандарт   1998 жылғы </w:t>
      </w:r>
      <w:r>
        <w:br/>
      </w:r>
      <w:r>
        <w:rPr>
          <w:rFonts w:ascii="Times New Roman"/>
          <w:b w:val="false"/>
          <w:i w:val="false"/>
          <w:color w:val="000000"/>
          <w:sz w:val="28"/>
        </w:rPr>
        <w:t xml:space="preserve">
бойынша стандарттардың                                 желтоқсан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     6. Республикада </w:t>
      </w:r>
      <w:r>
        <w:br/>
      </w:r>
      <w:r>
        <w:rPr>
          <w:rFonts w:ascii="Times New Roman"/>
          <w:b w:val="false"/>
          <w:i w:val="false"/>
          <w:color w:val="000000"/>
          <w:sz w:val="28"/>
        </w:rPr>
        <w:t xml:space="preserve">
техникалық-экономикалық </w:t>
      </w:r>
      <w:r>
        <w:br/>
      </w:r>
      <w:r>
        <w:rPr>
          <w:rFonts w:ascii="Times New Roman"/>
          <w:b w:val="false"/>
          <w:i w:val="false"/>
          <w:color w:val="000000"/>
          <w:sz w:val="28"/>
        </w:rPr>
        <w:t xml:space="preserve">
және әлеуметтiк ақпарат. </w:t>
      </w:r>
      <w:r>
        <w:br/>
      </w:r>
      <w:r>
        <w:rPr>
          <w:rFonts w:ascii="Times New Roman"/>
          <w:b w:val="false"/>
          <w:i w:val="false"/>
          <w:color w:val="000000"/>
          <w:sz w:val="28"/>
        </w:rPr>
        <w:t xml:space="preserve">
тарды (ТЕАӘ) жiктеу және </w:t>
      </w:r>
      <w:r>
        <w:br/>
      </w:r>
      <w:r>
        <w:rPr>
          <w:rFonts w:ascii="Times New Roman"/>
          <w:b w:val="false"/>
          <w:i w:val="false"/>
          <w:color w:val="000000"/>
          <w:sz w:val="28"/>
        </w:rPr>
        <w:t xml:space="preserve">
кодтау жүйесi бойынша </w:t>
      </w:r>
      <w:r>
        <w:br/>
      </w:r>
      <w:r>
        <w:rPr>
          <w:rFonts w:ascii="Times New Roman"/>
          <w:b w:val="false"/>
          <w:i w:val="false"/>
          <w:color w:val="000000"/>
          <w:sz w:val="28"/>
        </w:rPr>
        <w:t xml:space="preserve">
жұмыстар жүргiзу </w:t>
      </w:r>
    </w:p>
    <w:p>
      <w:pPr>
        <w:spacing w:after="0"/>
        <w:ind w:left="0"/>
        <w:jc w:val="both"/>
      </w:pPr>
      <w:r>
        <w:rPr>
          <w:rFonts w:ascii="Times New Roman"/>
          <w:b w:val="false"/>
          <w:i w:val="false"/>
          <w:color w:val="000000"/>
          <w:sz w:val="28"/>
        </w:rPr>
        <w:t xml:space="preserve">     1. Республиканың         Мемстан.   Мемстандарт   "-" </w:t>
      </w:r>
      <w:r>
        <w:br/>
      </w:r>
      <w:r>
        <w:rPr>
          <w:rFonts w:ascii="Times New Roman"/>
          <w:b w:val="false"/>
          <w:i w:val="false"/>
          <w:color w:val="000000"/>
          <w:sz w:val="28"/>
        </w:rPr>
        <w:t xml:space="preserve">
аумағында қолданылатын        дарттың </w:t>
      </w:r>
      <w:r>
        <w:br/>
      </w:r>
      <w:r>
        <w:rPr>
          <w:rFonts w:ascii="Times New Roman"/>
          <w:b w:val="false"/>
          <w:i w:val="false"/>
          <w:color w:val="000000"/>
          <w:sz w:val="28"/>
        </w:rPr>
        <w:t xml:space="preserve">
жiктеушiлердiң (ТЕАӘ)         қаулысы </w:t>
      </w:r>
      <w:r>
        <w:br/>
      </w:r>
      <w:r>
        <w:rPr>
          <w:rFonts w:ascii="Times New Roman"/>
          <w:b w:val="false"/>
          <w:i w:val="false"/>
          <w:color w:val="000000"/>
          <w:sz w:val="28"/>
        </w:rPr>
        <w:t xml:space="preserve">
тiзбесiн дайындау </w:t>
      </w:r>
    </w:p>
    <w:p>
      <w:pPr>
        <w:spacing w:after="0"/>
        <w:ind w:left="0"/>
        <w:jc w:val="both"/>
      </w:pPr>
      <w:r>
        <w:rPr>
          <w:rFonts w:ascii="Times New Roman"/>
          <w:b w:val="false"/>
          <w:i w:val="false"/>
          <w:color w:val="000000"/>
          <w:sz w:val="28"/>
        </w:rPr>
        <w:t xml:space="preserve">     2. Ресей мен             ТМД-ның    Мемстандарт,  1998 жылғы </w:t>
      </w:r>
      <w:r>
        <w:br/>
      </w:r>
      <w:r>
        <w:rPr>
          <w:rFonts w:ascii="Times New Roman"/>
          <w:b w:val="false"/>
          <w:i w:val="false"/>
          <w:color w:val="000000"/>
          <w:sz w:val="28"/>
        </w:rPr>
        <w:t xml:space="preserve">
Молдаваның мемлекетаралық     Мемлекет.  Еңбек және    қараша- </w:t>
      </w:r>
      <w:r>
        <w:br/>
      </w:r>
      <w:r>
        <w:rPr>
          <w:rFonts w:ascii="Times New Roman"/>
          <w:b w:val="false"/>
          <w:i w:val="false"/>
          <w:color w:val="000000"/>
          <w:sz w:val="28"/>
        </w:rPr>
        <w:t xml:space="preserve">
жiктеушiлер ретiнде ұсыныл.   аралық     халықты       желтоқсан </w:t>
      </w:r>
      <w:r>
        <w:br/>
      </w:r>
      <w:r>
        <w:rPr>
          <w:rFonts w:ascii="Times New Roman"/>
          <w:b w:val="false"/>
          <w:i w:val="false"/>
          <w:color w:val="000000"/>
          <w:sz w:val="28"/>
        </w:rPr>
        <w:t xml:space="preserve">
ған халық туралы (кәсiбi,     Кеңесiне   әлеуметтiк </w:t>
      </w:r>
      <w:r>
        <w:br/>
      </w:r>
      <w:r>
        <w:rPr>
          <w:rFonts w:ascii="Times New Roman"/>
          <w:b w:val="false"/>
          <w:i w:val="false"/>
          <w:color w:val="000000"/>
          <w:sz w:val="28"/>
        </w:rPr>
        <w:t xml:space="preserve">
мамандықтары, жұмыспен        қорытынды  қорғау </w:t>
      </w:r>
      <w:r>
        <w:br/>
      </w:r>
      <w:r>
        <w:rPr>
          <w:rFonts w:ascii="Times New Roman"/>
          <w:b w:val="false"/>
          <w:i w:val="false"/>
          <w:color w:val="000000"/>
          <w:sz w:val="28"/>
        </w:rPr>
        <w:t xml:space="preserve">
қамтылу мәртебесi) ұлттық                министрлiгi </w:t>
      </w:r>
      <w:r>
        <w:br/>
      </w:r>
      <w:r>
        <w:rPr>
          <w:rFonts w:ascii="Times New Roman"/>
          <w:b w:val="false"/>
          <w:i w:val="false"/>
          <w:color w:val="000000"/>
          <w:sz w:val="28"/>
        </w:rPr>
        <w:t xml:space="preserve">
жiктеушiлерiн пысықтау </w:t>
      </w:r>
    </w:p>
    <w:p>
      <w:pPr>
        <w:spacing w:after="0"/>
        <w:ind w:left="0"/>
        <w:jc w:val="both"/>
      </w:pPr>
      <w:r>
        <w:rPr>
          <w:rFonts w:ascii="Times New Roman"/>
          <w:b w:val="false"/>
          <w:i w:val="false"/>
          <w:color w:val="000000"/>
          <w:sz w:val="28"/>
        </w:rPr>
        <w:t xml:space="preserve">     3. Техникалық-эконо.     Стандарт   Мемстандарт   1999 жылғы </w:t>
      </w:r>
      <w:r>
        <w:br/>
      </w:r>
      <w:r>
        <w:rPr>
          <w:rFonts w:ascii="Times New Roman"/>
          <w:b w:val="false"/>
          <w:i w:val="false"/>
          <w:color w:val="000000"/>
          <w:sz w:val="28"/>
        </w:rPr>
        <w:t xml:space="preserve">
микалық және әлеуметтiк                                ақпан </w:t>
      </w:r>
      <w:r>
        <w:br/>
      </w:r>
      <w:r>
        <w:rPr>
          <w:rFonts w:ascii="Times New Roman"/>
          <w:b w:val="false"/>
          <w:i w:val="false"/>
          <w:color w:val="000000"/>
          <w:sz w:val="28"/>
        </w:rPr>
        <w:t xml:space="preserve">
ақпараттарға(ТЕАӘ) жiктеу. </w:t>
      </w:r>
      <w:r>
        <w:br/>
      </w:r>
      <w:r>
        <w:rPr>
          <w:rFonts w:ascii="Times New Roman"/>
          <w:b w:val="false"/>
          <w:i w:val="false"/>
          <w:color w:val="000000"/>
          <w:sz w:val="28"/>
        </w:rPr>
        <w:t xml:space="preserve">
шiлер жүргiзудiң тәртiбiне </w:t>
      </w:r>
      <w:r>
        <w:br/>
      </w:r>
      <w:r>
        <w:rPr>
          <w:rFonts w:ascii="Times New Roman"/>
          <w:b w:val="false"/>
          <w:i w:val="false"/>
          <w:color w:val="000000"/>
          <w:sz w:val="28"/>
        </w:rPr>
        <w:t xml:space="preserve">
стандарттар әзiрлеу </w:t>
      </w:r>
    </w:p>
    <w:p>
      <w:pPr>
        <w:spacing w:after="0"/>
        <w:ind w:left="0"/>
        <w:jc w:val="both"/>
      </w:pPr>
      <w:r>
        <w:rPr>
          <w:rFonts w:ascii="Times New Roman"/>
          <w:b w:val="false"/>
          <w:i w:val="false"/>
          <w:color w:val="000000"/>
          <w:sz w:val="28"/>
        </w:rPr>
        <w:t xml:space="preserve">     7. Қазақстан Республи. </w:t>
      </w:r>
      <w:r>
        <w:br/>
      </w:r>
      <w:r>
        <w:rPr>
          <w:rFonts w:ascii="Times New Roman"/>
          <w:b w:val="false"/>
          <w:i w:val="false"/>
          <w:color w:val="000000"/>
          <w:sz w:val="28"/>
        </w:rPr>
        <w:t xml:space="preserve">
касының Мемлекеттiк стан. </w:t>
      </w:r>
      <w:r>
        <w:br/>
      </w:r>
      <w:r>
        <w:rPr>
          <w:rFonts w:ascii="Times New Roman"/>
          <w:b w:val="false"/>
          <w:i w:val="false"/>
          <w:color w:val="000000"/>
          <w:sz w:val="28"/>
        </w:rPr>
        <w:t xml:space="preserve">
дарттар қорын қалыптастыру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1. Қазақстан үшiн        Мемстан.   Мемстандарт,  1998-2000 </w:t>
      </w:r>
      <w:r>
        <w:br/>
      </w:r>
      <w:r>
        <w:rPr>
          <w:rFonts w:ascii="Times New Roman"/>
          <w:b w:val="false"/>
          <w:i w:val="false"/>
          <w:color w:val="000000"/>
          <w:sz w:val="28"/>
        </w:rPr>
        <w:t xml:space="preserve">
мүдденi бiлдiретiн дүниежүзi  дарттың    Стандарттар   жылдары </w:t>
      </w:r>
      <w:r>
        <w:br/>
      </w:r>
      <w:r>
        <w:rPr>
          <w:rFonts w:ascii="Times New Roman"/>
          <w:b w:val="false"/>
          <w:i w:val="false"/>
          <w:color w:val="000000"/>
          <w:sz w:val="28"/>
        </w:rPr>
        <w:t xml:space="preserve">
елдерiнiң халықаралық,        қаулысы    жөнiндегi </w:t>
      </w:r>
      <w:r>
        <w:br/>
      </w:r>
      <w:r>
        <w:rPr>
          <w:rFonts w:ascii="Times New Roman"/>
          <w:b w:val="false"/>
          <w:i w:val="false"/>
          <w:color w:val="000000"/>
          <w:sz w:val="28"/>
        </w:rPr>
        <w:t xml:space="preserve">
аймақтық және ұлттық стан.               техникалық </w:t>
      </w:r>
      <w:r>
        <w:br/>
      </w:r>
      <w:r>
        <w:rPr>
          <w:rFonts w:ascii="Times New Roman"/>
          <w:b w:val="false"/>
          <w:i w:val="false"/>
          <w:color w:val="000000"/>
          <w:sz w:val="28"/>
        </w:rPr>
        <w:t xml:space="preserve">
дарттарының тiзбесiн дайындау            комитеттер </w:t>
      </w:r>
      <w:r>
        <w:br/>
      </w:r>
      <w:r>
        <w:rPr>
          <w:rFonts w:ascii="Times New Roman"/>
          <w:b w:val="false"/>
          <w:i w:val="false"/>
          <w:color w:val="000000"/>
          <w:sz w:val="28"/>
        </w:rPr>
        <w:t xml:space="preserve">
     2. Оларды республиканың  Стандарт.  Мемстандарт,  "-" </w:t>
      </w:r>
      <w:r>
        <w:br/>
      </w:r>
      <w:r>
        <w:rPr>
          <w:rFonts w:ascii="Times New Roman"/>
          <w:b w:val="false"/>
          <w:i w:val="false"/>
          <w:color w:val="000000"/>
          <w:sz w:val="28"/>
        </w:rPr>
        <w:t xml:space="preserve">
аумағында қолдану мақсатында  тар        Энергетика, </w:t>
      </w:r>
      <w:r>
        <w:br/>
      </w:r>
      <w:r>
        <w:rPr>
          <w:rFonts w:ascii="Times New Roman"/>
          <w:b w:val="false"/>
          <w:i w:val="false"/>
          <w:color w:val="000000"/>
          <w:sz w:val="28"/>
        </w:rPr>
        <w:t xml:space="preserve">
халықаралық, аймақтық                    индустрия </w:t>
      </w:r>
      <w:r>
        <w:br/>
      </w:r>
      <w:r>
        <w:rPr>
          <w:rFonts w:ascii="Times New Roman"/>
          <w:b w:val="false"/>
          <w:i w:val="false"/>
          <w:color w:val="000000"/>
          <w:sz w:val="28"/>
        </w:rPr>
        <w:t xml:space="preserve">
және ұлттық стандарттарды                және сауда </w:t>
      </w:r>
      <w:r>
        <w:br/>
      </w:r>
      <w:r>
        <w:rPr>
          <w:rFonts w:ascii="Times New Roman"/>
          <w:b w:val="false"/>
          <w:i w:val="false"/>
          <w:color w:val="000000"/>
          <w:sz w:val="28"/>
        </w:rPr>
        <w:t xml:space="preserve">
алуды және аударуды                      министрлiгi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 Қазақстан Республи.   Норматив.  Мемстандарт   1998 жылдың </w:t>
      </w:r>
      <w:r>
        <w:br/>
      </w:r>
      <w:r>
        <w:rPr>
          <w:rFonts w:ascii="Times New Roman"/>
          <w:b w:val="false"/>
          <w:i w:val="false"/>
          <w:color w:val="000000"/>
          <w:sz w:val="28"/>
        </w:rPr>
        <w:t xml:space="preserve">
касы стандарттарының ақпа.    тiк құжат                қарашасы </w:t>
      </w:r>
      <w:r>
        <w:br/>
      </w:r>
      <w:r>
        <w:rPr>
          <w:rFonts w:ascii="Times New Roman"/>
          <w:b w:val="false"/>
          <w:i w:val="false"/>
          <w:color w:val="000000"/>
          <w:sz w:val="28"/>
        </w:rPr>
        <w:t xml:space="preserve">
раттық қорлары жұмысының </w:t>
      </w:r>
      <w:r>
        <w:br/>
      </w:r>
      <w:r>
        <w:rPr>
          <w:rFonts w:ascii="Times New Roman"/>
          <w:b w:val="false"/>
          <w:i w:val="false"/>
          <w:color w:val="000000"/>
          <w:sz w:val="28"/>
        </w:rPr>
        <w:t xml:space="preserve">
(НҚ мен каталогтарды </w:t>
      </w:r>
      <w:r>
        <w:br/>
      </w:r>
      <w:r>
        <w:rPr>
          <w:rFonts w:ascii="Times New Roman"/>
          <w:b w:val="false"/>
          <w:i w:val="false"/>
          <w:color w:val="000000"/>
          <w:sz w:val="28"/>
        </w:rPr>
        <w:t xml:space="preserve">
дайындауды қамтамасыз етудi, </w:t>
      </w:r>
      <w:r>
        <w:br/>
      </w:r>
      <w:r>
        <w:rPr>
          <w:rFonts w:ascii="Times New Roman"/>
          <w:b w:val="false"/>
          <w:i w:val="false"/>
          <w:color w:val="000000"/>
          <w:sz w:val="28"/>
        </w:rPr>
        <w:t xml:space="preserve">
басып шығаруды және таратуды </w:t>
      </w:r>
      <w:r>
        <w:br/>
      </w:r>
      <w:r>
        <w:rPr>
          <w:rFonts w:ascii="Times New Roman"/>
          <w:b w:val="false"/>
          <w:i w:val="false"/>
          <w:color w:val="000000"/>
          <w:sz w:val="28"/>
        </w:rPr>
        <w:t xml:space="preserve">
қоса алғанда) тәртiбiн; </w:t>
      </w:r>
    </w:p>
    <w:p>
      <w:pPr>
        <w:spacing w:after="0"/>
        <w:ind w:left="0"/>
        <w:jc w:val="both"/>
      </w:pPr>
      <w:r>
        <w:rPr>
          <w:rFonts w:ascii="Times New Roman"/>
          <w:b w:val="false"/>
          <w:i w:val="false"/>
          <w:color w:val="000000"/>
          <w:sz w:val="28"/>
        </w:rPr>
        <w:t xml:space="preserve">     нормативтiк құжаттарды   Норматив.  Мемстандарт   "-" </w:t>
      </w:r>
      <w:r>
        <w:br/>
      </w:r>
      <w:r>
        <w:rPr>
          <w:rFonts w:ascii="Times New Roman"/>
          <w:b w:val="false"/>
          <w:i w:val="false"/>
          <w:color w:val="000000"/>
          <w:sz w:val="28"/>
        </w:rPr>
        <w:t xml:space="preserve">
Қазақстан Республикасының     тiк құжат </w:t>
      </w:r>
      <w:r>
        <w:br/>
      </w:r>
      <w:r>
        <w:rPr>
          <w:rFonts w:ascii="Times New Roman"/>
          <w:b w:val="false"/>
          <w:i w:val="false"/>
          <w:color w:val="000000"/>
          <w:sz w:val="28"/>
        </w:rPr>
        <w:t xml:space="preserve">
Мемлекеттiк стандарттар </w:t>
      </w:r>
      <w:r>
        <w:br/>
      </w:r>
      <w:r>
        <w:rPr>
          <w:rFonts w:ascii="Times New Roman"/>
          <w:b w:val="false"/>
          <w:i w:val="false"/>
          <w:color w:val="000000"/>
          <w:sz w:val="28"/>
        </w:rPr>
        <w:t xml:space="preserve">
қорының құжаттарына жатқызу. </w:t>
      </w:r>
      <w:r>
        <w:br/>
      </w:r>
      <w:r>
        <w:rPr>
          <w:rFonts w:ascii="Times New Roman"/>
          <w:b w:val="false"/>
          <w:i w:val="false"/>
          <w:color w:val="000000"/>
          <w:sz w:val="28"/>
        </w:rPr>
        <w:t xml:space="preserve">
дың тәртiбiн реттейтiн </w:t>
      </w:r>
      <w:r>
        <w:br/>
      </w:r>
      <w:r>
        <w:rPr>
          <w:rFonts w:ascii="Times New Roman"/>
          <w:b w:val="false"/>
          <w:i w:val="false"/>
          <w:color w:val="000000"/>
          <w:sz w:val="28"/>
        </w:rPr>
        <w:t xml:space="preserve">
нормативтiк құжаттардың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     8. Мемстандарттың </w:t>
      </w:r>
      <w:r>
        <w:br/>
      </w:r>
      <w:r>
        <w:rPr>
          <w:rFonts w:ascii="Times New Roman"/>
          <w:b w:val="false"/>
          <w:i w:val="false"/>
          <w:color w:val="000000"/>
          <w:sz w:val="28"/>
        </w:rPr>
        <w:t xml:space="preserve">
жүйесiнде арнаулы Ақпараттық </w:t>
      </w:r>
      <w:r>
        <w:br/>
      </w:r>
      <w:r>
        <w:rPr>
          <w:rFonts w:ascii="Times New Roman"/>
          <w:b w:val="false"/>
          <w:i w:val="false"/>
          <w:color w:val="000000"/>
          <w:sz w:val="28"/>
        </w:rPr>
        <w:t xml:space="preserve">
орталық құру </w:t>
      </w:r>
    </w:p>
    <w:p>
      <w:pPr>
        <w:spacing w:after="0"/>
        <w:ind w:left="0"/>
        <w:jc w:val="both"/>
      </w:pPr>
      <w:r>
        <w:rPr>
          <w:rFonts w:ascii="Times New Roman"/>
          <w:b w:val="false"/>
          <w:i w:val="false"/>
          <w:color w:val="000000"/>
          <w:sz w:val="28"/>
        </w:rPr>
        <w:t xml:space="preserve">     1. Тарифтер мен сауда    Энергетика  Энергетика,  1998 жылдың </w:t>
      </w:r>
      <w:r>
        <w:br/>
      </w:r>
      <w:r>
        <w:rPr>
          <w:rFonts w:ascii="Times New Roman"/>
          <w:b w:val="false"/>
          <w:i w:val="false"/>
          <w:color w:val="000000"/>
          <w:sz w:val="28"/>
        </w:rPr>
        <w:t xml:space="preserve">
жөнiндегi Бас келiсiмнiң      индустрия   индустрия    желтоқсаны </w:t>
      </w:r>
      <w:r>
        <w:br/>
      </w:r>
      <w:r>
        <w:rPr>
          <w:rFonts w:ascii="Times New Roman"/>
          <w:b w:val="false"/>
          <w:i w:val="false"/>
          <w:color w:val="000000"/>
          <w:sz w:val="28"/>
        </w:rPr>
        <w:t xml:space="preserve">
ГАТТ/ДСҰ талаптарына          және сауда  және сауда </w:t>
      </w:r>
      <w:r>
        <w:br/>
      </w:r>
      <w:r>
        <w:rPr>
          <w:rFonts w:ascii="Times New Roman"/>
          <w:b w:val="false"/>
          <w:i w:val="false"/>
          <w:color w:val="000000"/>
          <w:sz w:val="28"/>
        </w:rPr>
        <w:t xml:space="preserve">
сәйкес Ақпарат орталығын      министрлi.  министрлiгi </w:t>
      </w:r>
      <w:r>
        <w:br/>
      </w:r>
      <w:r>
        <w:rPr>
          <w:rFonts w:ascii="Times New Roman"/>
          <w:b w:val="false"/>
          <w:i w:val="false"/>
          <w:color w:val="000000"/>
          <w:sz w:val="28"/>
        </w:rPr>
        <w:t xml:space="preserve">
құру                          гiнiң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     2. Ақпарат орталығын     Орталықты   Энергетика,  1999 жылы </w:t>
      </w:r>
      <w:r>
        <w:br/>
      </w:r>
      <w:r>
        <w:rPr>
          <w:rFonts w:ascii="Times New Roman"/>
          <w:b w:val="false"/>
          <w:i w:val="false"/>
          <w:color w:val="000000"/>
          <w:sz w:val="28"/>
        </w:rPr>
        <w:t xml:space="preserve">
қажеттi техникалық құрал.     жарақтан.   индустрия </w:t>
      </w:r>
      <w:r>
        <w:br/>
      </w:r>
      <w:r>
        <w:rPr>
          <w:rFonts w:ascii="Times New Roman"/>
          <w:b w:val="false"/>
          <w:i w:val="false"/>
          <w:color w:val="000000"/>
          <w:sz w:val="28"/>
        </w:rPr>
        <w:t xml:space="preserve">
дармен, ұйымдастыру техни.    дыру        және сауда </w:t>
      </w:r>
      <w:r>
        <w:br/>
      </w:r>
      <w:r>
        <w:rPr>
          <w:rFonts w:ascii="Times New Roman"/>
          <w:b w:val="false"/>
          <w:i w:val="false"/>
          <w:color w:val="000000"/>
          <w:sz w:val="28"/>
        </w:rPr>
        <w:t xml:space="preserve">
касымен және нормативтiк                  министрлiгi </w:t>
      </w:r>
      <w:r>
        <w:br/>
      </w:r>
      <w:r>
        <w:rPr>
          <w:rFonts w:ascii="Times New Roman"/>
          <w:b w:val="false"/>
          <w:i w:val="false"/>
          <w:color w:val="000000"/>
          <w:sz w:val="28"/>
        </w:rPr>
        <w:t xml:space="preserve">
базамен жарақтандыру </w:t>
      </w:r>
      <w:r>
        <w:br/>
      </w:r>
      <w:r>
        <w:rPr>
          <w:rFonts w:ascii="Times New Roman"/>
          <w:b w:val="false"/>
          <w:i w:val="false"/>
          <w:color w:val="000000"/>
          <w:sz w:val="28"/>
        </w:rPr>
        <w:t xml:space="preserve">
     9. Кадрларды даярлау </w:t>
      </w:r>
      <w:r>
        <w:br/>
      </w:r>
      <w:r>
        <w:rPr>
          <w:rFonts w:ascii="Times New Roman"/>
          <w:b w:val="false"/>
          <w:i w:val="false"/>
          <w:color w:val="000000"/>
          <w:sz w:val="28"/>
        </w:rPr>
        <w:t xml:space="preserve">
және қайта даярлау </w:t>
      </w:r>
      <w:r>
        <w:br/>
      </w:r>
      <w:r>
        <w:rPr>
          <w:rFonts w:ascii="Times New Roman"/>
          <w:b w:val="false"/>
          <w:i w:val="false"/>
          <w:color w:val="000000"/>
          <w:sz w:val="28"/>
        </w:rPr>
        <w:t xml:space="preserve">
жүйелерiн жетiлдiру </w:t>
      </w:r>
    </w:p>
    <w:p>
      <w:pPr>
        <w:spacing w:after="0"/>
        <w:ind w:left="0"/>
        <w:jc w:val="both"/>
      </w:pPr>
      <w:r>
        <w:rPr>
          <w:rFonts w:ascii="Times New Roman"/>
          <w:b w:val="false"/>
          <w:i w:val="false"/>
          <w:color w:val="000000"/>
          <w:sz w:val="28"/>
        </w:rPr>
        <w:t xml:space="preserve">     1. Дүниежүзiнiң          Тәжiрибе.   Энергетика,  1999-2000 </w:t>
      </w:r>
      <w:r>
        <w:br/>
      </w:r>
      <w:r>
        <w:rPr>
          <w:rFonts w:ascii="Times New Roman"/>
          <w:b w:val="false"/>
          <w:i w:val="false"/>
          <w:color w:val="000000"/>
          <w:sz w:val="28"/>
        </w:rPr>
        <w:t xml:space="preserve">
өнеркәсiптiк дамыған елдерi.  лердi       индустрия    жылдары </w:t>
      </w:r>
      <w:r>
        <w:br/>
      </w:r>
      <w:r>
        <w:rPr>
          <w:rFonts w:ascii="Times New Roman"/>
          <w:b w:val="false"/>
          <w:i w:val="false"/>
          <w:color w:val="000000"/>
          <w:sz w:val="28"/>
        </w:rPr>
        <w:t xml:space="preserve">
нiң ұлттық ұйымдарды стан.    зерделеу,   және сауда </w:t>
      </w:r>
      <w:r>
        <w:br/>
      </w:r>
      <w:r>
        <w:rPr>
          <w:rFonts w:ascii="Times New Roman"/>
          <w:b w:val="false"/>
          <w:i w:val="false"/>
          <w:color w:val="000000"/>
          <w:sz w:val="28"/>
        </w:rPr>
        <w:t xml:space="preserve">
дарттау және сертификаттау    мамандарды  министрлiгi </w:t>
      </w:r>
      <w:r>
        <w:br/>
      </w:r>
      <w:r>
        <w:rPr>
          <w:rFonts w:ascii="Times New Roman"/>
          <w:b w:val="false"/>
          <w:i w:val="false"/>
          <w:color w:val="000000"/>
          <w:sz w:val="28"/>
        </w:rPr>
        <w:t xml:space="preserve">
жөнiндегi жұмыс тәжiрибе.     шет елде </w:t>
      </w:r>
      <w:r>
        <w:br/>
      </w:r>
      <w:r>
        <w:rPr>
          <w:rFonts w:ascii="Times New Roman"/>
          <w:b w:val="false"/>
          <w:i w:val="false"/>
          <w:color w:val="000000"/>
          <w:sz w:val="28"/>
        </w:rPr>
        <w:t xml:space="preserve">
лерiн зерделеу                оқыту </w:t>
      </w:r>
    </w:p>
    <w:p>
      <w:pPr>
        <w:spacing w:after="0"/>
        <w:ind w:left="0"/>
        <w:jc w:val="both"/>
      </w:pPr>
      <w:r>
        <w:rPr>
          <w:rFonts w:ascii="Times New Roman"/>
          <w:b w:val="false"/>
          <w:i w:val="false"/>
          <w:color w:val="000000"/>
          <w:sz w:val="28"/>
        </w:rPr>
        <w:t xml:space="preserve">     2. Мемстандарт жүйесi.   Мемстан.    Мемстандарт   1998 жылдың </w:t>
      </w:r>
      <w:r>
        <w:br/>
      </w:r>
      <w:r>
        <w:rPr>
          <w:rFonts w:ascii="Times New Roman"/>
          <w:b w:val="false"/>
          <w:i w:val="false"/>
          <w:color w:val="000000"/>
          <w:sz w:val="28"/>
        </w:rPr>
        <w:t xml:space="preserve">
нiң ведомстволық бағыныстағы  дарттың                   қазаны </w:t>
      </w:r>
      <w:r>
        <w:br/>
      </w:r>
      <w:r>
        <w:rPr>
          <w:rFonts w:ascii="Times New Roman"/>
          <w:b w:val="false"/>
          <w:i w:val="false"/>
          <w:color w:val="000000"/>
          <w:sz w:val="28"/>
        </w:rPr>
        <w:t xml:space="preserve">
кәсiпорындарының базасында    қаулысы </w:t>
      </w:r>
      <w:r>
        <w:br/>
      </w:r>
      <w:r>
        <w:rPr>
          <w:rFonts w:ascii="Times New Roman"/>
          <w:b w:val="false"/>
          <w:i w:val="false"/>
          <w:color w:val="000000"/>
          <w:sz w:val="28"/>
        </w:rPr>
        <w:t xml:space="preserve">
стандарттау және сертификат. </w:t>
      </w:r>
      <w:r>
        <w:br/>
      </w:r>
      <w:r>
        <w:rPr>
          <w:rFonts w:ascii="Times New Roman"/>
          <w:b w:val="false"/>
          <w:i w:val="false"/>
          <w:color w:val="000000"/>
          <w:sz w:val="28"/>
        </w:rPr>
        <w:t xml:space="preserve">
тау саласында кадрларды </w:t>
      </w:r>
      <w:r>
        <w:br/>
      </w:r>
      <w:r>
        <w:rPr>
          <w:rFonts w:ascii="Times New Roman"/>
          <w:b w:val="false"/>
          <w:i w:val="false"/>
          <w:color w:val="000000"/>
          <w:sz w:val="28"/>
        </w:rPr>
        <w:t xml:space="preserve">
даярлауды және оларды қайта </w:t>
      </w:r>
      <w:r>
        <w:br/>
      </w:r>
      <w:r>
        <w:rPr>
          <w:rFonts w:ascii="Times New Roman"/>
          <w:b w:val="false"/>
          <w:i w:val="false"/>
          <w:color w:val="000000"/>
          <w:sz w:val="28"/>
        </w:rPr>
        <w:t xml:space="preserve">
даярлауды жүргiзу жөнiндегi </w:t>
      </w:r>
      <w:r>
        <w:br/>
      </w:r>
      <w:r>
        <w:rPr>
          <w:rFonts w:ascii="Times New Roman"/>
          <w:b w:val="false"/>
          <w:i w:val="false"/>
          <w:color w:val="000000"/>
          <w:sz w:val="28"/>
        </w:rPr>
        <w:t xml:space="preserve">
бөлiмше құру </w:t>
      </w:r>
    </w:p>
    <w:p>
      <w:pPr>
        <w:spacing w:after="0"/>
        <w:ind w:left="0"/>
        <w:jc w:val="both"/>
      </w:pPr>
      <w:r>
        <w:rPr>
          <w:rFonts w:ascii="Times New Roman"/>
          <w:b w:val="false"/>
          <w:i w:val="false"/>
          <w:color w:val="000000"/>
          <w:sz w:val="28"/>
        </w:rPr>
        <w:t xml:space="preserve">     3. Оқу орындары үшiн     Бағдарла.   Мемстандарт,  жыл сайын </w:t>
      </w:r>
      <w:r>
        <w:br/>
      </w:r>
      <w:r>
        <w:rPr>
          <w:rFonts w:ascii="Times New Roman"/>
          <w:b w:val="false"/>
          <w:i w:val="false"/>
          <w:color w:val="000000"/>
          <w:sz w:val="28"/>
        </w:rPr>
        <w:t xml:space="preserve">
оқу процесiнде стандарттау    малар мен   Бiлiм, </w:t>
      </w:r>
      <w:r>
        <w:br/>
      </w:r>
      <w:r>
        <w:rPr>
          <w:rFonts w:ascii="Times New Roman"/>
          <w:b w:val="false"/>
          <w:i w:val="false"/>
          <w:color w:val="000000"/>
          <w:sz w:val="28"/>
        </w:rPr>
        <w:t xml:space="preserve">
және сертификаттау мәселе.    ұсынымдар.  мәдениет және </w:t>
      </w:r>
      <w:r>
        <w:br/>
      </w:r>
      <w:r>
        <w:rPr>
          <w:rFonts w:ascii="Times New Roman"/>
          <w:b w:val="false"/>
          <w:i w:val="false"/>
          <w:color w:val="000000"/>
          <w:sz w:val="28"/>
        </w:rPr>
        <w:t xml:space="preserve">
лерi бойынша сабақ беру       ды келiсу   денсаулық </w:t>
      </w:r>
      <w:r>
        <w:br/>
      </w:r>
      <w:r>
        <w:rPr>
          <w:rFonts w:ascii="Times New Roman"/>
          <w:b w:val="false"/>
          <w:i w:val="false"/>
          <w:color w:val="000000"/>
          <w:sz w:val="28"/>
        </w:rPr>
        <w:t xml:space="preserve">
тақырыптары жөнiнде оқыту                 сақтау </w:t>
      </w:r>
      <w:r>
        <w:br/>
      </w:r>
      <w:r>
        <w:rPr>
          <w:rFonts w:ascii="Times New Roman"/>
          <w:b w:val="false"/>
          <w:i w:val="false"/>
          <w:color w:val="000000"/>
          <w:sz w:val="28"/>
        </w:rPr>
        <w:t xml:space="preserve">
бағдарламалары мен ұсыным.                министрлiгi </w:t>
      </w:r>
      <w:r>
        <w:br/>
      </w:r>
      <w:r>
        <w:rPr>
          <w:rFonts w:ascii="Times New Roman"/>
          <w:b w:val="false"/>
          <w:i w:val="false"/>
          <w:color w:val="000000"/>
          <w:sz w:val="28"/>
        </w:rPr>
        <w:t xml:space="preserve">
дарын келiсудi жүргiзу </w:t>
      </w:r>
      <w:r>
        <w:br/>
      </w:r>
      <w:r>
        <w:rPr>
          <w:rFonts w:ascii="Times New Roman"/>
          <w:b w:val="false"/>
          <w:i w:val="false"/>
          <w:color w:val="000000"/>
          <w:sz w:val="28"/>
        </w:rPr>
        <w:t>
 </w:t>
      </w:r>
      <w:r>
        <w:br/>
      </w:r>
      <w:r>
        <w:rPr>
          <w:rFonts w:ascii="Times New Roman"/>
          <w:b w:val="false"/>
          <w:i w:val="false"/>
          <w:color w:val="000000"/>
          <w:sz w:val="28"/>
        </w:rPr>
        <w:t xml:space="preserve">
       10. Мемлекетаралық </w:t>
      </w:r>
      <w:r>
        <w:br/>
      </w:r>
      <w:r>
        <w:rPr>
          <w:rFonts w:ascii="Times New Roman"/>
          <w:b w:val="false"/>
          <w:i w:val="false"/>
          <w:color w:val="000000"/>
          <w:sz w:val="28"/>
        </w:rPr>
        <w:t xml:space="preserve">
және халықаралық ынтымақ. </w:t>
      </w:r>
      <w:r>
        <w:br/>
      </w:r>
      <w:r>
        <w:rPr>
          <w:rFonts w:ascii="Times New Roman"/>
          <w:b w:val="false"/>
          <w:i w:val="false"/>
          <w:color w:val="000000"/>
          <w:sz w:val="28"/>
        </w:rPr>
        <w:t xml:space="preserve">
тастық </w:t>
      </w:r>
    </w:p>
    <w:p>
      <w:pPr>
        <w:spacing w:after="0"/>
        <w:ind w:left="0"/>
        <w:jc w:val="both"/>
      </w:pPr>
      <w:r>
        <w:rPr>
          <w:rFonts w:ascii="Times New Roman"/>
          <w:b w:val="false"/>
          <w:i w:val="false"/>
          <w:color w:val="000000"/>
          <w:sz w:val="28"/>
        </w:rPr>
        <w:t xml:space="preserve">    1. ТМД елдерi стандарт.   Екiжақты    Мемстандарт   1998-2000 </w:t>
      </w:r>
      <w:r>
        <w:br/>
      </w:r>
      <w:r>
        <w:rPr>
          <w:rFonts w:ascii="Times New Roman"/>
          <w:b w:val="false"/>
          <w:i w:val="false"/>
          <w:color w:val="000000"/>
          <w:sz w:val="28"/>
        </w:rPr>
        <w:t xml:space="preserve">
тау, метрология және          шарттар                   жылдары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ұлттық органдарының ақпарат. </w:t>
      </w:r>
      <w:r>
        <w:br/>
      </w:r>
      <w:r>
        <w:rPr>
          <w:rFonts w:ascii="Times New Roman"/>
          <w:b w:val="false"/>
          <w:i w:val="false"/>
          <w:color w:val="000000"/>
          <w:sz w:val="28"/>
        </w:rPr>
        <w:t xml:space="preserve">
тық қорларымен; </w:t>
      </w:r>
      <w:r>
        <w:br/>
      </w:r>
      <w:r>
        <w:rPr>
          <w:rFonts w:ascii="Times New Roman"/>
          <w:b w:val="false"/>
          <w:i w:val="false"/>
          <w:color w:val="000000"/>
          <w:sz w:val="28"/>
        </w:rPr>
        <w:t xml:space="preserve">
     стандарттау, метрология  Екiжақты    Мемстандарт   "-" </w:t>
      </w:r>
      <w:r>
        <w:br/>
      </w:r>
      <w:r>
        <w:rPr>
          <w:rFonts w:ascii="Times New Roman"/>
          <w:b w:val="false"/>
          <w:i w:val="false"/>
          <w:color w:val="000000"/>
          <w:sz w:val="28"/>
        </w:rPr>
        <w:t xml:space="preserve">
және сертификаттау жөнiндегi  шарттар  </w:t>
      </w:r>
      <w:r>
        <w:br/>
      </w:r>
      <w:r>
        <w:rPr>
          <w:rFonts w:ascii="Times New Roman"/>
          <w:b w:val="false"/>
          <w:i w:val="false"/>
          <w:color w:val="000000"/>
          <w:sz w:val="28"/>
        </w:rPr>
        <w:t xml:space="preserve">
ақпараттық халықаралық және </w:t>
      </w:r>
      <w:r>
        <w:br/>
      </w:r>
      <w:r>
        <w:rPr>
          <w:rFonts w:ascii="Times New Roman"/>
          <w:b w:val="false"/>
          <w:i w:val="false"/>
          <w:color w:val="000000"/>
          <w:sz w:val="28"/>
        </w:rPr>
        <w:t xml:space="preserve">
аймақтық ұйымдармен ынтымақ. </w:t>
      </w:r>
      <w:r>
        <w:br/>
      </w:r>
      <w:r>
        <w:rPr>
          <w:rFonts w:ascii="Times New Roman"/>
          <w:b w:val="false"/>
          <w:i w:val="false"/>
          <w:color w:val="000000"/>
          <w:sz w:val="28"/>
        </w:rPr>
        <w:t xml:space="preserve">
тастық туралы шарттар, </w:t>
      </w:r>
      <w:r>
        <w:br/>
      </w:r>
      <w:r>
        <w:rPr>
          <w:rFonts w:ascii="Times New Roman"/>
          <w:b w:val="false"/>
          <w:i w:val="false"/>
          <w:color w:val="000000"/>
          <w:sz w:val="28"/>
        </w:rPr>
        <w:t xml:space="preserve">
келiсiм шарттар немесе </w:t>
      </w:r>
      <w:r>
        <w:br/>
      </w:r>
      <w:r>
        <w:rPr>
          <w:rFonts w:ascii="Times New Roman"/>
          <w:b w:val="false"/>
          <w:i w:val="false"/>
          <w:color w:val="000000"/>
          <w:sz w:val="28"/>
        </w:rPr>
        <w:t xml:space="preserve">
келiсiмдер жасасу </w:t>
      </w:r>
    </w:p>
    <w:p>
      <w:pPr>
        <w:spacing w:after="0"/>
        <w:ind w:left="0"/>
        <w:jc w:val="both"/>
      </w:pPr>
      <w:r>
        <w:rPr>
          <w:rFonts w:ascii="Times New Roman"/>
          <w:b w:val="false"/>
          <w:i w:val="false"/>
          <w:color w:val="000000"/>
          <w:sz w:val="28"/>
        </w:rPr>
        <w:t xml:space="preserve">     2. INTERNET ақпараттық   Жасалған   Мемстандарт,   1998-2000 </w:t>
      </w:r>
      <w:r>
        <w:br/>
      </w:r>
      <w:r>
        <w:rPr>
          <w:rFonts w:ascii="Times New Roman"/>
          <w:b w:val="false"/>
          <w:i w:val="false"/>
          <w:color w:val="000000"/>
          <w:sz w:val="28"/>
        </w:rPr>
        <w:t xml:space="preserve">
желiсi арқылы ТМД елдерiмен,  шарттарға  мүдделi        жылдары </w:t>
      </w:r>
      <w:r>
        <w:br/>
      </w:r>
      <w:r>
        <w:rPr>
          <w:rFonts w:ascii="Times New Roman"/>
          <w:b w:val="false"/>
          <w:i w:val="false"/>
          <w:color w:val="000000"/>
          <w:sz w:val="28"/>
        </w:rPr>
        <w:t xml:space="preserve">
стандарттау, метрология       сәйкес     министрлiктер </w:t>
      </w:r>
      <w:r>
        <w:br/>
      </w:r>
      <w:r>
        <w:rPr>
          <w:rFonts w:ascii="Times New Roman"/>
          <w:b w:val="false"/>
          <w:i w:val="false"/>
          <w:color w:val="000000"/>
          <w:sz w:val="28"/>
        </w:rPr>
        <w:t xml:space="preserve">
және сертификаттау мен </w:t>
      </w:r>
      <w:r>
        <w:br/>
      </w:r>
      <w:r>
        <w:rPr>
          <w:rFonts w:ascii="Times New Roman"/>
          <w:b w:val="false"/>
          <w:i w:val="false"/>
          <w:color w:val="000000"/>
          <w:sz w:val="28"/>
        </w:rPr>
        <w:t xml:space="preserve">
аккредиттеу жөнiндегi </w:t>
      </w:r>
      <w:r>
        <w:br/>
      </w:r>
      <w:r>
        <w:rPr>
          <w:rFonts w:ascii="Times New Roman"/>
          <w:b w:val="false"/>
          <w:i w:val="false"/>
          <w:color w:val="000000"/>
          <w:sz w:val="28"/>
        </w:rPr>
        <w:t xml:space="preserve">
халықаралық, аймақтық және </w:t>
      </w:r>
      <w:r>
        <w:br/>
      </w:r>
      <w:r>
        <w:rPr>
          <w:rFonts w:ascii="Times New Roman"/>
          <w:b w:val="false"/>
          <w:i w:val="false"/>
          <w:color w:val="000000"/>
          <w:sz w:val="28"/>
        </w:rPr>
        <w:t xml:space="preserve">
ұлттық ұйымдармен, сондай-ақ </w:t>
      </w:r>
      <w:r>
        <w:br/>
      </w:r>
      <w:r>
        <w:rPr>
          <w:rFonts w:ascii="Times New Roman"/>
          <w:b w:val="false"/>
          <w:i w:val="false"/>
          <w:color w:val="000000"/>
          <w:sz w:val="28"/>
        </w:rPr>
        <w:t xml:space="preserve">
республиканың iшiнде </w:t>
      </w:r>
      <w:r>
        <w:br/>
      </w:r>
      <w:r>
        <w:rPr>
          <w:rFonts w:ascii="Times New Roman"/>
          <w:b w:val="false"/>
          <w:i w:val="false"/>
          <w:color w:val="000000"/>
          <w:sz w:val="28"/>
        </w:rPr>
        <w:t xml:space="preserve">
байланысты ұйымдастыру </w:t>
      </w:r>
    </w:p>
    <w:p>
      <w:pPr>
        <w:spacing w:after="0"/>
        <w:ind w:left="0"/>
        <w:jc w:val="both"/>
      </w:pPr>
      <w:r>
        <w:rPr>
          <w:rFonts w:ascii="Times New Roman"/>
          <w:b w:val="false"/>
          <w:i w:val="false"/>
          <w:color w:val="000000"/>
          <w:sz w:val="28"/>
        </w:rPr>
        <w:t xml:space="preserve">     3. Стандарттау жөнiн.    Келiсiмнiң  Мемстандарт,   1998 жылы </w:t>
      </w:r>
      <w:r>
        <w:br/>
      </w:r>
      <w:r>
        <w:rPr>
          <w:rFonts w:ascii="Times New Roman"/>
          <w:b w:val="false"/>
          <w:i w:val="false"/>
          <w:color w:val="000000"/>
          <w:sz w:val="28"/>
        </w:rPr>
        <w:t xml:space="preserve">
дегi Халықаралық ұйымға       жобасы      Қаржы </w:t>
      </w:r>
      <w:r>
        <w:br/>
      </w:r>
      <w:r>
        <w:rPr>
          <w:rFonts w:ascii="Times New Roman"/>
          <w:b w:val="false"/>
          <w:i w:val="false"/>
          <w:color w:val="000000"/>
          <w:sz w:val="28"/>
        </w:rPr>
        <w:t xml:space="preserve">
(ISO) кiру                    немесе      министрлiгi </w:t>
      </w:r>
      <w:r>
        <w:br/>
      </w:r>
      <w:r>
        <w:rPr>
          <w:rFonts w:ascii="Times New Roman"/>
          <w:b w:val="false"/>
          <w:i w:val="false"/>
          <w:color w:val="000000"/>
          <w:sz w:val="28"/>
        </w:rPr>
        <w:t xml:space="preserve">
                              жарна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борышты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4. Стандарттау, метро.   Жарналар    Мемстандарт,   ұдайы </w:t>
      </w:r>
      <w:r>
        <w:br/>
      </w:r>
      <w:r>
        <w:rPr>
          <w:rFonts w:ascii="Times New Roman"/>
          <w:b w:val="false"/>
          <w:i w:val="false"/>
          <w:color w:val="000000"/>
          <w:sz w:val="28"/>
        </w:rPr>
        <w:t xml:space="preserve">
логия және сертификаттау      төлеу       Қаржы </w:t>
      </w:r>
      <w:r>
        <w:br/>
      </w:r>
      <w:r>
        <w:rPr>
          <w:rFonts w:ascii="Times New Roman"/>
          <w:b w:val="false"/>
          <w:i w:val="false"/>
          <w:color w:val="000000"/>
          <w:sz w:val="28"/>
        </w:rPr>
        <w:t xml:space="preserve">
жөнiндегi мемлекетаралық                  министрлiгi </w:t>
      </w:r>
      <w:r>
        <w:br/>
      </w:r>
      <w:r>
        <w:rPr>
          <w:rFonts w:ascii="Times New Roman"/>
          <w:b w:val="false"/>
          <w:i w:val="false"/>
          <w:color w:val="000000"/>
          <w:sz w:val="28"/>
        </w:rPr>
        <w:t xml:space="preserve">
кеңеске (МАК) мүшелiктi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5. Халықаралық заң       Жарналар    Мемстандарт    ұдайы </w:t>
      </w:r>
      <w:r>
        <w:br/>
      </w:r>
      <w:r>
        <w:rPr>
          <w:rFonts w:ascii="Times New Roman"/>
          <w:b w:val="false"/>
          <w:i w:val="false"/>
          <w:color w:val="000000"/>
          <w:sz w:val="28"/>
        </w:rPr>
        <w:t xml:space="preserve">
шығару метрологиясы           төлеу </w:t>
      </w:r>
      <w:r>
        <w:br/>
      </w:r>
      <w:r>
        <w:rPr>
          <w:rFonts w:ascii="Times New Roman"/>
          <w:b w:val="false"/>
          <w:i w:val="false"/>
          <w:color w:val="000000"/>
          <w:sz w:val="28"/>
        </w:rPr>
        <w:t xml:space="preserve">
ұйымына (IOML) мүшелiктi </w:t>
      </w:r>
      <w:r>
        <w:br/>
      </w:r>
      <w:r>
        <w:rPr>
          <w:rFonts w:ascii="Times New Roman"/>
          <w:b w:val="false"/>
          <w:i w:val="false"/>
          <w:color w:val="000000"/>
          <w:sz w:val="28"/>
        </w:rPr>
        <w:t xml:space="preserve">
қолдау </w:t>
      </w:r>
    </w:p>
    <w:p>
      <w:pPr>
        <w:spacing w:after="0"/>
        <w:ind w:left="0"/>
        <w:jc w:val="both"/>
      </w:pPr>
      <w:r>
        <w:rPr>
          <w:rFonts w:ascii="Times New Roman"/>
          <w:b w:val="false"/>
          <w:i w:val="false"/>
          <w:color w:val="000000"/>
          <w:sz w:val="28"/>
        </w:rPr>
        <w:t xml:space="preserve">     6. Халықаралық электр    Келiсiмнiң  Мемстандарт    1998-1999 </w:t>
      </w:r>
      <w:r>
        <w:br/>
      </w:r>
      <w:r>
        <w:rPr>
          <w:rFonts w:ascii="Times New Roman"/>
          <w:b w:val="false"/>
          <w:i w:val="false"/>
          <w:color w:val="000000"/>
          <w:sz w:val="28"/>
        </w:rPr>
        <w:t xml:space="preserve">
техникалық комиссиясына       жобасы                     жылдардан </w:t>
      </w:r>
      <w:r>
        <w:br/>
      </w:r>
      <w:r>
        <w:rPr>
          <w:rFonts w:ascii="Times New Roman"/>
          <w:b w:val="false"/>
          <w:i w:val="false"/>
          <w:color w:val="000000"/>
          <w:sz w:val="28"/>
        </w:rPr>
        <w:t xml:space="preserve">
(IEC) кiруге құжаттар                                    бастап дайындау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