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b03d" w14:textId="f6cb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25 шілдедегі N 703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8 қазан N 1017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"1999 жылға арналған республикалық бюджет туралы" Қазақстан Республикасы Заңының жобасын әзірлеудің кейбір мәселелері туралы" Қазақстан Республикасы Үкіметінің 1998 жылғы 25 шілдедегі N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аталған қаулының "Шығыстарын мемлекеттік бюджеттен қалыптастыратын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мекемелердің бюджет қаражаттарын алушылардың тізбесі"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3-қосымшасында: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24-жол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30-жолдағы "Орталық мемлекеттік архив" деген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"Ұлттық ғылыми-техникалық орталық"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