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5a8d" w14:textId="9075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14 қазан.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жөніндегі бірлескен үкіметаралық комиссиялардың жұмысын жандандыру туралы" Қазақстан Республикасы Үкіметінің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шет елдермен ынтымақтастық жөніндегі бірлескен үкіметаралық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комиссиялардың Қазақстан бөлігінің тең төрағаларының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Инвестициялар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комитетінің атқарушы директоры Ә.Ғ.Сәйденов Сауда-экономикалық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ынтымақтастық жөніндегі қазақстан-малайзия комиссиясына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С.М.Қанапиянов аталған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