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2073" w14:textId="f0b2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Өнеркәсiп саясатын және отандық тауар өндiрушiлердi мемлекеттiк қолдауды iске асыру жөнiндегi мақсатты топ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15 қазандағы N 1039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Президентiнiң "Елдегi жағдай, iшкi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саясаттың негiзгi бағыттары туралы: жаңа ғасырда қоғамды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демократияландыру, экономикалық және саяси реформа" атты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халқына Жолдауына сәйкес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Өнеркәсiп саясатын және отандық тауар өндiрушiлердi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қолдауды iске асыру жөнiнде мына құрамда Үкiметтiк мақсатты топ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Әблязов Мұхтар           - Мақсатты топтың төрағасы,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Қабылұлы                   Республикасының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сауда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Ертілесова Жанат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Жұрғалиқызы                Қаржы министрiнің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вице-министрі, төрайым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Солдченко Роман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               индустрия и сауда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Экономикалық жоспарлау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Мәсiмов Кәрiм            - Қазақстан Халықтық Жинақ Банкi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Қажымқанұлы                Басқармасының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Yмбетов Алтынбек         - "Шағын кәсiпкерлiктi дамыту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Смағұлұлы                  жабық акционерлiк қоғамының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өзгердi - ҚРY-нiң »1998.12.07. N 1255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өзгерді - ҚРҮ-нің 1999.02.24. N 169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Үкiметтiк мақсатты топ: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1998 жылдың 1 қарашасына дейiн өнеркәсiп саясатын және отандық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 өндiрушiлердi мемлекеттiк қолдауды iске асыру жөнiндегi iс-қимыл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жоспарын әзiрлесiн;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кәсiпорындардың төлем қабiлетiнiң сұранысын генерациялайтын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iрiктемелi мемлекеттiк қолдау көрсету үшiн өнеркәсiптiң өңдеушi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салалары кәсiпорындарының мониторингiн ұйымдастырсын;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Премьер-Министрге өнеркәсiп саясатын және отандық тауар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өндiрушiлердi мемлекеттiк қолдауды орындаудың барысы туралы жүйелi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түрде хабарлап отырсын.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