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68e0a" w14:textId="f768e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1996 жылғы 25 маусымдағы N 790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1998 жылғы 15 қазандағы N 1048 Қаулысы. Күші жойылды - Қазақстан Республикасы Үкіметінің 2013 жылғы 5 тамыздағы № 796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"Республикалық мемлекеттік кәсіпорындардың тізбесі туралы" Қазақстан Республикасы Үкіметінің 1996 жылғы 25 маусымдағы N 790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P960790_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ПҮАЖ-ы, 1996 жыл, N 29, 256-құжат) мынадай толықтырулар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аталған қаулымен бекітілген республикалық мемлекеттік кәсіпорындардың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тараумен және реттік нөмірі 472-жолмен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Энергетика, индустрия және сауда министрлігінің Мемлекеттік материалдық резервтер жөніндегі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472. "Резерв"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кәсіпорны (шаруашылық жүргізу құқығында)            Астана қаласы.".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