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5f99b" w14:textId="405f9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1998 жылғы 16 қаңтардағы N 17 қаулысына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1998 жылғы 21 қазан N 1072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 Үкіметі ҚАУЛЫ ЕТЕДІ: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"Қазақстан Республикасы Үкіметінің 1998 жылға арналған заң жобалары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жұмыстарының жоспары туралы" Қазақстан Республикасы Үкіметінің 1998 жылғы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16 қаңтардағы N 17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P980017_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қаулысына мынадай толықтыру енгізілсін: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аталған қаулымен бекітілген Қазақстан Республикасы Үкіметінің заң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жобалары жұмыстарының жоспары мынадай мазмұндағы реттік нөмірі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46-1 жолмен толықтырылсын: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"46-1   Қазақстан        Әділетмині  қазан  қараша  желтоқсан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кейбір заң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актілеріне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өзгерістер 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толықтырулар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енгізу туралы                                        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