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1299" w14:textId="06f1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30 шілдедегі N 949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27 қазандағы N 1085. Күші жойылды - ҚР Үкіметінің 2007.09.14. N 806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Қаулының күші жойылды - ҚР Үкіметінің 2007.09.14.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"Әдебиет, өнер және сәулет саласындағы Қазақстан Республикасының Мемлекеттік сыйлығы туралы" Қазақстан Республикасы Үкіметінің 1996 жылғы 30 шілдедегі N 949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P960949_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ПYАЖ-ы,1996 ж. N 32, 299-құжат) 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қаулының "Әдебиет, өнер және сәулет саласындағы Қазақстан Республикасының Мемлекеттік сыйлықтары жөніндегі комиссияның құрамы" деген 1-қосымшасы осы қаулының қосымшасына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1998 жылғы 27 қазандағы N 1085                                            қаулысына 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Қазақстан Республикасы Үкіметінің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Әдебиет, өнер және сәулет саласындағы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сыйлықтары жөніндегі комиссияның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ҚҰРАМЫ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Төралқа: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Көшербаев Қырымбек   - Қазақстан Республикасы Білім,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Елеуұлы                денсаулық сақтау министрі,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Қасейінов Дүйсен     - Қазақстан Республикасы Білім, мәдениет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Қорабайұлы             денсаулық сақтау министрлігінің Мәдениет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комитетінің төрағасы, жауапты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Тәжин Марат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Мұхамбетқазыұлы        Әкімшілігі Басшысының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Тілеубердин Алтай    - Қазақстан Республикасы Премьер-Министрі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Абылайұлы              Кеңсесінің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Сәрсенбаев Алтынбек  - Қазақстан Республикасының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Сәрсенбайұлы           қоғамдық келісім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Қабдолов Зейнолла    - Қазақстан Республикасы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Қабдолұлы              толық мүшесі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Құл-Мұхаммед Мұхтар  -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Абрарұлы               сыйлығының лауреаты, "Атамұра"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корпорациясының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 Сәбит       - Қазақстан Республикасының халық артисі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Қоңырбайұлы            (келісім бойынша)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 Нұрлан      - Қазақстан Жазушылар одағы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Мірқасымұлы            бірінші хатшысы, жазушы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Щеголихин Иван       - Қазақстан Республикасының халық жазушысы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Павлович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Әдебиет секциясының мүшелері: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Әбдіков Төлен        - Қазақстан Республикасы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Әбдікұлы               Әкімшілігінің Ішкі саясат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меңгерушісінің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Бельгер Герольд      - Жазушы,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Карлович               Президентінің "Бейбітшілік және рухани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келісім" сыйлығының лауреаты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Қирабаев Серік       - Қазақстан Республикасы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Смайылұлы              академиясының толық мүшесі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Құлкенов Мереке      - "Ана тілі" газетінің бас редакторы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Әбдешұлы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Мағауин Мұхтар       - "Жұлдыз" журналының бас редакторы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Медетбеков Темірхан  - ақын, Қазақстан Жазушылар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басқармасының екінші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Молдағалиев Тұманбай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жазушысы(келісім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Мұртаза Шерхан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жазушысы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Мырзалиев Қадыр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Ғинаятұлы              жазушысы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Нұрпейісов Әбдіжәміл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Кәрімұлы               жазушысы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Серікқалиев Зейнолла - Әдебиет сыншысы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Симашко Морис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Давыдович              жазушысы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Ысқақбаев Марал      - Жазушы, Қазақстан авторлар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төрағасы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Оңғарсынова Фариза   -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депутаты, ақын,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мемлекеттік сыйлығының лауреаты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Шапаев Тұрсынжан     - әдебиет танушы, Қазақстан Жастар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Мұқанұлы               сыйлығының лауреаты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Музыка, театр, кино және теледидар секциясының мүшелері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Әбдірәшев Төлепберген -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симфониялық оркестрінің көркемдік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жетекшісі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Әбдірахманов          - "Қазақстан теледидары мен радиосы"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Сауытбек                корпорациясының бірінші вице-президенті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Әбдірахманұлы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Андриасян Рубен       - М.Ю.Лермонтов атындағы мемлекеттік орыс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Суренович               драма театрының көркемдік жетекшісі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Жәния Әубәкірова      - Құрманғазы атындағы Алматы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Яхияқызы                консерваториясының 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Республикасының халық артисі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Байбосынов Қайрат     - Қазақстан Республикасының халық артисі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Әукенұлы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Вовнянко Игорь        - кинооператор,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Александрович           Мемлекеттік сыйлығының лауреаты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Еркімбеков Серік      - Қазақстан Композиторлар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Жексембекұлы            басқармасының төрағасы, композитор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Қазақбаева Гүлжамал   - актриса,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сыйлығының лауреаты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Мәмбетов Әзірбайжан   - Қазақстан Театр қайраткерлері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Мәдиұлы                 президенті(келісім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Мейрамов Тілектес     - Қазақстан Республикасының халық артисі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Уахитұлы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Мұхамеджанов Қалтай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жазушысы, "Түркістан" газетінің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редакторы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Райбаев Зәуірбек      - Қазақстан Республикасының халық артисі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Ғалиұлы                 (келісім бойынша)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Рахмадиев Еркеғали    - халық артисі,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Рахмадиұлы              Мемлекеттік сыйлығының лауреаты,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композитор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Рымжанов Ораз         - Қазақстан Республикасы Білім,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Мақатұлы                денсаулық сақтау министрлігі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продюсерлік орталығының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Сығаев Әшірбек        - театр сыншысы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Төребайұлы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Токарев Михаил        - М.Ю. Лермонтов атындағы мемлекеттік орыс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Михайлович              драма театрының актеры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Бейнелеу өнері және сәулет секциясының мүшелері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Гурьев Альберт        - график суретші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Досмағамбетов Төлеген - мүсінші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Шота        - Қазақстан тарих және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Едрісұлы                ескерткіштерін қорғау Орталық кеңесінің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Кацев Владимир        - Қазақстан Республикасының еңбек сіңірген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Зеликович               сәулетшісі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 Камилла            - өнертанушы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Витальевна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Мәмбеев Сабыр         - Қазақстан Суретшілер одағы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Әбдірасулұлы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Монтахаев Қалдыбай    - Қазақстан Суретшілер одағының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Жұмабайұлы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Оразалинов Сұлтан     - Қазақстан Республикасы Энергетика,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Шәріпұлы                индустрия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Авторлық және сабақтас құқықтар жөніндегі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агенттігінің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Сүлейменов Тимур      - Қазақстан Дизайнерлер  одағының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Бимашұлы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Телжанов Қанафия      - халық суретшісі(келісім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Темір-Болатұлы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Төлепбаев Ерболат     - Қазақстан Республикасының еңбек сіңірген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Тоғысбайұлы             өнер қайраткері(келісім бойынша)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