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7c41" w14:textId="eda7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7 қазандағы N 1014 қаулысын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қазандағы N 1088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Сырдария өзенiнде "Көксарай" қарсы реттеушi су қоймасының құрылысын салу жөнiндегi жобалау-зерттеу жұмыстарын жүргiзу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Қазақстан Республикасы Үкiметiнiң резервтiк қорынан Қазақстан Республикасы Ауыл шаруашылығы министрлiгiнiң Су ресурстары жөнiндегi комитетiне 500 (бес жүз) мың АҚШ долларына сәйкес теңгелiк баламда қаржы қаражатын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Бөлiнген қаражаттың мақсатты пайдаланылуына бақылау жасау Қазақстан Республикасының Қаржы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