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0376" w14:textId="8d00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дене тәрбиесі институтын Қазақ мемлекеттік спорт және туризм академиясы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қазан N 1091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спорт пен туризм инфрақұрылымын дамыту мәселелері бойынша бірыңғай оқу-ғылыми-әдістемелік орталық құру жолымен спорт және туризм саласында мамандарды даярлау мен қайта даярлау жүйесін одан әрі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 дене тәрбиесі институты Қазақ мемлекеттік спорт және туризм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академиясы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Білім, мәдениет және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 мемлекеттік спорт және туризм академиясының құрылымын,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мамандықтардың тізбесін және профессорлық-оқытушылық құрамының штат санын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қаржыландыру мен материалдық-техникалық қамтамасыз ету 1998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республикалық бюджетте көзделген қаражат 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