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99c0" w14:textId="0749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"Жібек жолының тарихи орталықтарын қайта өркендету, түркі тілдес мемлекеттердің мәдени мұрасын сақтау және сабақтастыра дамыту, туризм инфрақұрылымын жасау" атты Қазақстан Республикасының Мемлекеттік бағдарламасын іске асыру жөніндегі шаралардың жоспары туралы</w:t>
      </w:r>
    </w:p>
    <w:p>
      <w:pPr>
        <w:spacing w:after="0"/>
        <w:ind w:left="0"/>
        <w:jc w:val="both"/>
      </w:pPr>
      <w:r>
        <w:rPr>
          <w:rFonts w:ascii="Times New Roman"/>
          <w:b w:val="false"/>
          <w:i w:val="false"/>
          <w:color w:val="000000"/>
          <w:sz w:val="28"/>
        </w:rPr>
        <w:t>Қазақстан Республикасы Yкіметінің ҚАУЛЫСЫ »1998 жылғы 28 қазан N 1096</w:t>
      </w:r>
    </w:p>
    <w:p>
      <w:pPr>
        <w:spacing w:after="0"/>
        <w:ind w:left="0"/>
        <w:jc w:val="both"/>
      </w:pPr>
      <w:bookmarkStart w:name="z0" w:id="0"/>
      <w:r>
        <w:rPr>
          <w:rFonts w:ascii="Times New Roman"/>
          <w:b w:val="false"/>
          <w:i w:val="false"/>
          <w:color w:val="000000"/>
          <w:sz w:val="28"/>
        </w:rPr>
        <w:t>
      "Жібек жолының тарихи орталықтарын қайта өркендету, түркі тілдес мемлекеттердің мәдени мұрасын сақтау және сабақтастыра дамыту, туризм инфрақұрылымын жасау" атты Қазақстан Республикасының Мемлекеттік бағдарламасы туралы" Қазақстан Республикасы Президентінің 1998 жылғы 27 ақпандағы N 3859 </w:t>
      </w:r>
      <w:r>
        <w:rPr>
          <w:rFonts w:ascii="Times New Roman"/>
          <w:b w:val="false"/>
          <w:i w:val="false"/>
          <w:color w:val="000000"/>
          <w:sz w:val="28"/>
        </w:rPr>
        <w:t xml:space="preserve">U983859_ </w:t>
      </w:r>
      <w:r>
        <w:rPr>
          <w:rFonts w:ascii="Times New Roman"/>
          <w:b w:val="false"/>
          <w:i w:val="false"/>
          <w:color w:val="000000"/>
          <w:sz w:val="28"/>
        </w:rPr>
        <w:t xml:space="preserve">Жарлығын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"Жібек жолының тарихи орталықтарын қайта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өркендету, түркі тілдес мемлекеттердің мәдени мұрасын сақтау және </w:t>
      </w:r>
    </w:p>
    <w:p>
      <w:pPr>
        <w:spacing w:after="0"/>
        <w:ind w:left="0"/>
        <w:jc w:val="both"/>
      </w:pPr>
      <w:r>
        <w:rPr>
          <w:rFonts w:ascii="Times New Roman"/>
          <w:b w:val="false"/>
          <w:i w:val="false"/>
          <w:color w:val="000000"/>
          <w:sz w:val="28"/>
        </w:rPr>
        <w:t xml:space="preserve">сабақтастыра дамыту, туризм инфрақұрылымын жасау" атты Қазақстан </w:t>
      </w:r>
    </w:p>
    <w:p>
      <w:pPr>
        <w:spacing w:after="0"/>
        <w:ind w:left="0"/>
        <w:jc w:val="both"/>
      </w:pPr>
      <w:r>
        <w:rPr>
          <w:rFonts w:ascii="Times New Roman"/>
          <w:b w:val="false"/>
          <w:i w:val="false"/>
          <w:color w:val="000000"/>
          <w:sz w:val="28"/>
        </w:rPr>
        <w:t xml:space="preserve">Республикасының Мемлекеттік бағдарламасын іске асыру жөніндегі шаралар </w:t>
      </w:r>
    </w:p>
    <w:p>
      <w:pPr>
        <w:spacing w:after="0"/>
        <w:ind w:left="0"/>
        <w:jc w:val="both"/>
      </w:pPr>
      <w:r>
        <w:rPr>
          <w:rFonts w:ascii="Times New Roman"/>
          <w:b w:val="false"/>
          <w:i w:val="false"/>
          <w:color w:val="000000"/>
          <w:sz w:val="28"/>
        </w:rPr>
        <w:t>жоспары бекітілсін.</w:t>
      </w:r>
    </w:p>
    <w:p>
      <w:pPr>
        <w:spacing w:after="0"/>
        <w:ind w:left="0"/>
        <w:jc w:val="both"/>
      </w:pPr>
      <w:r>
        <w:rPr>
          <w:rFonts w:ascii="Times New Roman"/>
          <w:b w:val="false"/>
          <w:i w:val="false"/>
          <w:color w:val="000000"/>
          <w:sz w:val="28"/>
        </w:rPr>
        <w:t xml:space="preserve">     2. Орталық және жергілікті атқарушы органдардың басшылары жоғарыда </w:t>
      </w:r>
    </w:p>
    <w:p>
      <w:pPr>
        <w:spacing w:after="0"/>
        <w:ind w:left="0"/>
        <w:jc w:val="both"/>
      </w:pPr>
      <w:r>
        <w:rPr>
          <w:rFonts w:ascii="Times New Roman"/>
          <w:b w:val="false"/>
          <w:i w:val="false"/>
          <w:color w:val="000000"/>
          <w:sz w:val="28"/>
        </w:rPr>
        <w:t>аталған Жоспарда белгіленген шаралардың іске асырылуын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 және жариялауға</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Yкіметінің»1998 жылғы</w:t>
      </w:r>
    </w:p>
    <w:p>
      <w:pPr>
        <w:spacing w:after="0"/>
        <w:ind w:left="0"/>
        <w:jc w:val="both"/>
      </w:pPr>
      <w:r>
        <w:rPr>
          <w:rFonts w:ascii="Times New Roman"/>
          <w:b w:val="false"/>
          <w:i w:val="false"/>
          <w:color w:val="000000"/>
          <w:sz w:val="28"/>
        </w:rPr>
        <w:t>                                               28 қазандағы</w:t>
      </w:r>
    </w:p>
    <w:p>
      <w:pPr>
        <w:spacing w:after="0"/>
        <w:ind w:left="0"/>
        <w:jc w:val="both"/>
      </w:pPr>
      <w:r>
        <w:rPr>
          <w:rFonts w:ascii="Times New Roman"/>
          <w:b w:val="false"/>
          <w:i w:val="false"/>
          <w:color w:val="000000"/>
          <w:sz w:val="28"/>
        </w:rPr>
        <w:t>                                             N 1096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"Жібек жолының тарихи орталықтарын қайта өркендету, түркі тілдес </w:t>
      </w:r>
    </w:p>
    <w:p>
      <w:pPr>
        <w:spacing w:after="0"/>
        <w:ind w:left="0"/>
        <w:jc w:val="both"/>
      </w:pPr>
      <w:r>
        <w:rPr>
          <w:rFonts w:ascii="Times New Roman"/>
          <w:b w:val="false"/>
          <w:i w:val="false"/>
          <w:color w:val="000000"/>
          <w:sz w:val="28"/>
        </w:rPr>
        <w:t xml:space="preserve">  мемлекеттердің мәдени мұрасын сақтау және сабақтастыра дамыту, туризм </w:t>
      </w:r>
    </w:p>
    <w:p>
      <w:pPr>
        <w:spacing w:after="0"/>
        <w:ind w:left="0"/>
        <w:jc w:val="both"/>
      </w:pPr>
      <w:r>
        <w:rPr>
          <w:rFonts w:ascii="Times New Roman"/>
          <w:b w:val="false"/>
          <w:i w:val="false"/>
          <w:color w:val="000000"/>
          <w:sz w:val="28"/>
        </w:rPr>
        <w:t xml:space="preserve">    инфрақұрылымын жасау" атты Қазақстан Республикасының Мемлекеттік </w:t>
      </w:r>
    </w:p>
    <w:p>
      <w:pPr>
        <w:spacing w:after="0"/>
        <w:ind w:left="0"/>
        <w:jc w:val="both"/>
      </w:pPr>
      <w:r>
        <w:rPr>
          <w:rFonts w:ascii="Times New Roman"/>
          <w:b w:val="false"/>
          <w:i w:val="false"/>
          <w:color w:val="000000"/>
          <w:sz w:val="28"/>
        </w:rPr>
        <w:t xml:space="preserve">              бағдарламасын іске асыру жөніндегі шаралардың </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|Рет  |       Шаралардың атауы           |Орындалу  |Орындалу           |</w:t>
      </w:r>
    </w:p>
    <w:p>
      <w:pPr>
        <w:spacing w:after="0"/>
        <w:ind w:left="0"/>
        <w:jc w:val="both"/>
      </w:pPr>
      <w:r>
        <w:rPr>
          <w:rFonts w:ascii="Times New Roman"/>
          <w:b w:val="false"/>
          <w:i w:val="false"/>
          <w:color w:val="000000"/>
          <w:sz w:val="28"/>
        </w:rPr>
        <w:t xml:space="preserve">|N    |                                  |нысаны    |мерзімдері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    Жібек жолы бойындағы объектілердің Ұсыныстар     1998 жылдың     </w:t>
      </w:r>
    </w:p>
    <w:p>
      <w:pPr>
        <w:spacing w:after="0"/>
        <w:ind w:left="0"/>
        <w:jc w:val="both"/>
      </w:pPr>
      <w:r>
        <w:rPr>
          <w:rFonts w:ascii="Times New Roman"/>
          <w:b w:val="false"/>
          <w:i w:val="false"/>
          <w:color w:val="000000"/>
          <w:sz w:val="28"/>
        </w:rPr>
        <w:t>       басымдығын ескере отырып, 1998 жыл-              IV тоқсаны</w:t>
      </w:r>
    </w:p>
    <w:p>
      <w:pPr>
        <w:spacing w:after="0"/>
        <w:ind w:left="0"/>
        <w:jc w:val="both"/>
      </w:pPr>
      <w:r>
        <w:rPr>
          <w:rFonts w:ascii="Times New Roman"/>
          <w:b w:val="false"/>
          <w:i w:val="false"/>
          <w:color w:val="000000"/>
          <w:sz w:val="28"/>
        </w:rPr>
        <w:t>       ға арналған ғылым, мәдениет, қайта</w:t>
      </w:r>
    </w:p>
    <w:p>
      <w:pPr>
        <w:spacing w:after="0"/>
        <w:ind w:left="0"/>
        <w:jc w:val="both"/>
      </w:pPr>
      <w:r>
        <w:rPr>
          <w:rFonts w:ascii="Times New Roman"/>
          <w:b w:val="false"/>
          <w:i w:val="false"/>
          <w:color w:val="000000"/>
          <w:sz w:val="28"/>
        </w:rPr>
        <w:t>       жаңғырту, туризм, сауда, шағын және</w:t>
      </w:r>
    </w:p>
    <w:p>
      <w:pPr>
        <w:spacing w:after="0"/>
        <w:ind w:left="0"/>
        <w:jc w:val="both"/>
      </w:pPr>
      <w:r>
        <w:rPr>
          <w:rFonts w:ascii="Times New Roman"/>
          <w:b w:val="false"/>
          <w:i w:val="false"/>
          <w:color w:val="000000"/>
          <w:sz w:val="28"/>
        </w:rPr>
        <w:t>       орта бизнес саласындағы индикативті</w:t>
      </w:r>
    </w:p>
    <w:p>
      <w:pPr>
        <w:spacing w:after="0"/>
        <w:ind w:left="0"/>
        <w:jc w:val="both"/>
      </w:pPr>
      <w:r>
        <w:rPr>
          <w:rFonts w:ascii="Times New Roman"/>
          <w:b w:val="false"/>
          <w:i w:val="false"/>
          <w:color w:val="000000"/>
          <w:sz w:val="28"/>
        </w:rPr>
        <w:t>       жоспарлар мен  бағдарламаларға түзе-</w:t>
      </w:r>
    </w:p>
    <w:p>
      <w:pPr>
        <w:spacing w:after="0"/>
        <w:ind w:left="0"/>
        <w:jc w:val="both"/>
      </w:pPr>
      <w:r>
        <w:rPr>
          <w:rFonts w:ascii="Times New Roman"/>
          <w:b w:val="false"/>
          <w:i w:val="false"/>
          <w:color w:val="000000"/>
          <w:sz w:val="28"/>
        </w:rPr>
        <w:t>       ту жүргізу. 1999 жылға арналған ин-</w:t>
      </w:r>
    </w:p>
    <w:p>
      <w:pPr>
        <w:spacing w:after="0"/>
        <w:ind w:left="0"/>
        <w:jc w:val="both"/>
      </w:pPr>
      <w:r>
        <w:rPr>
          <w:rFonts w:ascii="Times New Roman"/>
          <w:b w:val="false"/>
          <w:i w:val="false"/>
          <w:color w:val="000000"/>
          <w:sz w:val="28"/>
        </w:rPr>
        <w:t>       дикативті жоспардың жобасын Жібек</w:t>
      </w:r>
    </w:p>
    <w:p>
      <w:pPr>
        <w:spacing w:after="0"/>
        <w:ind w:left="0"/>
        <w:jc w:val="both"/>
      </w:pPr>
      <w:r>
        <w:rPr>
          <w:rFonts w:ascii="Times New Roman"/>
          <w:b w:val="false"/>
          <w:i w:val="false"/>
          <w:color w:val="000000"/>
          <w:sz w:val="28"/>
        </w:rPr>
        <w:t>       жолының Қазақстан аумағы бөлігіндегі</w:t>
      </w:r>
    </w:p>
    <w:p>
      <w:pPr>
        <w:spacing w:after="0"/>
        <w:ind w:left="0"/>
        <w:jc w:val="both"/>
      </w:pPr>
      <w:r>
        <w:rPr>
          <w:rFonts w:ascii="Times New Roman"/>
          <w:b w:val="false"/>
          <w:i w:val="false"/>
          <w:color w:val="000000"/>
          <w:sz w:val="28"/>
        </w:rPr>
        <w:t>       объектілер тізбесімен қоса әзірлеу</w:t>
      </w:r>
    </w:p>
    <w:p>
      <w:pPr>
        <w:spacing w:after="0"/>
        <w:ind w:left="0"/>
        <w:jc w:val="both"/>
      </w:pPr>
      <w:r>
        <w:rPr>
          <w:rFonts w:ascii="Times New Roman"/>
          <w:b w:val="false"/>
          <w:i w:val="false"/>
          <w:color w:val="000000"/>
          <w:sz w:val="28"/>
        </w:rPr>
        <w:t>2.   "Жібек жолының тарихи орталықтарын   Бұқаралық        -"-</w:t>
      </w:r>
    </w:p>
    <w:p>
      <w:pPr>
        <w:spacing w:after="0"/>
        <w:ind w:left="0"/>
        <w:jc w:val="both"/>
      </w:pPr>
      <w:r>
        <w:rPr>
          <w:rFonts w:ascii="Times New Roman"/>
          <w:b w:val="false"/>
          <w:i w:val="false"/>
          <w:color w:val="000000"/>
          <w:sz w:val="28"/>
        </w:rPr>
        <w:t>       қайта өркендету, түркі тілдес мем-  ақпарат</w:t>
      </w:r>
    </w:p>
    <w:p>
      <w:pPr>
        <w:spacing w:after="0"/>
        <w:ind w:left="0"/>
        <w:jc w:val="both"/>
      </w:pPr>
      <w:r>
        <w:rPr>
          <w:rFonts w:ascii="Times New Roman"/>
          <w:b w:val="false"/>
          <w:i w:val="false"/>
          <w:color w:val="000000"/>
          <w:sz w:val="28"/>
        </w:rPr>
        <w:t>       лекеттердің мәдени мұрасын сақтау   құралда-</w:t>
      </w:r>
    </w:p>
    <w:p>
      <w:pPr>
        <w:spacing w:after="0"/>
        <w:ind w:left="0"/>
        <w:jc w:val="both"/>
      </w:pPr>
      <w:r>
        <w:rPr>
          <w:rFonts w:ascii="Times New Roman"/>
          <w:b w:val="false"/>
          <w:i w:val="false"/>
          <w:color w:val="000000"/>
          <w:sz w:val="28"/>
        </w:rPr>
        <w:t>       және сабақтастыра дамыту, туризм    рында</w:t>
      </w:r>
    </w:p>
    <w:p>
      <w:pPr>
        <w:spacing w:after="0"/>
        <w:ind w:left="0"/>
        <w:jc w:val="both"/>
      </w:pPr>
      <w:r>
        <w:rPr>
          <w:rFonts w:ascii="Times New Roman"/>
          <w:b w:val="false"/>
          <w:i w:val="false"/>
          <w:color w:val="000000"/>
          <w:sz w:val="28"/>
        </w:rPr>
        <w:t>       инфрақұрылымын жасау туралы"        жарияла-</w:t>
      </w:r>
    </w:p>
    <w:p>
      <w:pPr>
        <w:spacing w:after="0"/>
        <w:ind w:left="0"/>
        <w:jc w:val="both"/>
      </w:pPr>
      <w:r>
        <w:rPr>
          <w:rFonts w:ascii="Times New Roman"/>
          <w:b w:val="false"/>
          <w:i w:val="false"/>
          <w:color w:val="000000"/>
          <w:sz w:val="28"/>
        </w:rPr>
        <w:t>       Қазақстан Республикасының мемле-    нымдар мен</w:t>
      </w:r>
    </w:p>
    <w:p>
      <w:pPr>
        <w:spacing w:after="0"/>
        <w:ind w:left="0"/>
        <w:jc w:val="both"/>
      </w:pPr>
      <w:r>
        <w:rPr>
          <w:rFonts w:ascii="Times New Roman"/>
          <w:b w:val="false"/>
          <w:i w:val="false"/>
          <w:color w:val="000000"/>
          <w:sz w:val="28"/>
        </w:rPr>
        <w:t>       кеттік бағдарламасы туралы"         сөз сөйлеулер</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xml:space="preserve">       нің Жарлығын бұқаралық ақпарат </w:t>
      </w:r>
    </w:p>
    <w:p>
      <w:pPr>
        <w:spacing w:after="0"/>
        <w:ind w:left="0"/>
        <w:jc w:val="both"/>
      </w:pPr>
      <w:r>
        <w:rPr>
          <w:rFonts w:ascii="Times New Roman"/>
          <w:b w:val="false"/>
          <w:i w:val="false"/>
          <w:color w:val="000000"/>
          <w:sz w:val="28"/>
        </w:rPr>
        <w:t>       құралдарында насихаттау мен түсін-</w:t>
      </w:r>
    </w:p>
    <w:p>
      <w:pPr>
        <w:spacing w:after="0"/>
        <w:ind w:left="0"/>
        <w:jc w:val="both"/>
      </w:pPr>
      <w:r>
        <w:rPr>
          <w:rFonts w:ascii="Times New Roman"/>
          <w:b w:val="false"/>
          <w:i w:val="false"/>
          <w:color w:val="000000"/>
          <w:sz w:val="28"/>
        </w:rPr>
        <w:t>       діруді ұйымдастыру</w:t>
      </w:r>
    </w:p>
    <w:p>
      <w:pPr>
        <w:spacing w:after="0"/>
        <w:ind w:left="0"/>
        <w:jc w:val="both"/>
      </w:pPr>
      <w:r>
        <w:rPr>
          <w:rFonts w:ascii="Times New Roman"/>
          <w:b w:val="false"/>
          <w:i w:val="false"/>
          <w:color w:val="000000"/>
          <w:sz w:val="28"/>
        </w:rPr>
        <w:t xml:space="preserve">3.    Мемлекеттік инвестициялар және      Объектілердің    Жыл сайын </w:t>
      </w:r>
    </w:p>
    <w:p>
      <w:pPr>
        <w:spacing w:after="0"/>
        <w:ind w:left="0"/>
        <w:jc w:val="both"/>
      </w:pPr>
      <w:r>
        <w:rPr>
          <w:rFonts w:ascii="Times New Roman"/>
          <w:b w:val="false"/>
          <w:i w:val="false"/>
          <w:color w:val="000000"/>
          <w:sz w:val="28"/>
        </w:rPr>
        <w:t>       әлеуетті инвесторлармен жұмыс жүр-  тізбесі</w:t>
      </w:r>
    </w:p>
    <w:p>
      <w:pPr>
        <w:spacing w:after="0"/>
        <w:ind w:left="0"/>
        <w:jc w:val="both"/>
      </w:pPr>
      <w:r>
        <w:rPr>
          <w:rFonts w:ascii="Times New Roman"/>
          <w:b w:val="false"/>
          <w:i w:val="false"/>
          <w:color w:val="000000"/>
          <w:sz w:val="28"/>
        </w:rPr>
        <w:t>       гізу бағдарламасына енгізу үшін</w:t>
      </w:r>
    </w:p>
    <w:p>
      <w:pPr>
        <w:spacing w:after="0"/>
        <w:ind w:left="0"/>
        <w:jc w:val="both"/>
      </w:pPr>
      <w:r>
        <w:rPr>
          <w:rFonts w:ascii="Times New Roman"/>
          <w:b w:val="false"/>
          <w:i w:val="false"/>
          <w:color w:val="000000"/>
          <w:sz w:val="28"/>
        </w:rPr>
        <w:t>       Мемлекеттік бағдарлама объектілері</w:t>
      </w:r>
    </w:p>
    <w:p>
      <w:pPr>
        <w:spacing w:after="0"/>
        <w:ind w:left="0"/>
        <w:jc w:val="both"/>
      </w:pPr>
      <w:r>
        <w:rPr>
          <w:rFonts w:ascii="Times New Roman"/>
          <w:b w:val="false"/>
          <w:i w:val="false"/>
          <w:color w:val="000000"/>
          <w:sz w:val="28"/>
        </w:rPr>
        <w:t>       бойынша шетел инвестицияларын тарту</w:t>
      </w:r>
    </w:p>
    <w:p>
      <w:pPr>
        <w:spacing w:after="0"/>
        <w:ind w:left="0"/>
        <w:jc w:val="both"/>
      </w:pPr>
      <w:r>
        <w:rPr>
          <w:rFonts w:ascii="Times New Roman"/>
          <w:b w:val="false"/>
          <w:i w:val="false"/>
          <w:color w:val="000000"/>
          <w:sz w:val="28"/>
        </w:rPr>
        <w:t>       жөнінде ұсыныстар әзірлеу</w:t>
      </w:r>
    </w:p>
    <w:p>
      <w:pPr>
        <w:spacing w:after="0"/>
        <w:ind w:left="0"/>
        <w:jc w:val="both"/>
      </w:pPr>
      <w:r>
        <w:rPr>
          <w:rFonts w:ascii="Times New Roman"/>
          <w:b w:val="false"/>
          <w:i w:val="false"/>
          <w:color w:val="000000"/>
          <w:sz w:val="28"/>
        </w:rPr>
        <w:t xml:space="preserve">4.    Жібек жолы бойындағы тарихи орталық-  Аймақтық даму  1998 жылдың </w:t>
      </w:r>
    </w:p>
    <w:p>
      <w:pPr>
        <w:spacing w:after="0"/>
        <w:ind w:left="0"/>
        <w:jc w:val="both"/>
      </w:pPr>
      <w:r>
        <w:rPr>
          <w:rFonts w:ascii="Times New Roman"/>
          <w:b w:val="false"/>
          <w:i w:val="false"/>
          <w:color w:val="000000"/>
          <w:sz w:val="28"/>
        </w:rPr>
        <w:t>       тарда инфрақұрылымды аймақтық дамыту- жоспарларының  IV тоқсаны</w:t>
      </w:r>
    </w:p>
    <w:p>
      <w:pPr>
        <w:spacing w:after="0"/>
        <w:ind w:left="0"/>
        <w:jc w:val="both"/>
      </w:pPr>
      <w:r>
        <w:rPr>
          <w:rFonts w:ascii="Times New Roman"/>
          <w:b w:val="false"/>
          <w:i w:val="false"/>
          <w:color w:val="000000"/>
          <w:sz w:val="28"/>
        </w:rPr>
        <w:t>       дың кешенді жоспарларын әзірлеу       жобалары</w:t>
      </w:r>
    </w:p>
    <w:p>
      <w:pPr>
        <w:spacing w:after="0"/>
        <w:ind w:left="0"/>
        <w:jc w:val="both"/>
      </w:pPr>
      <w:r>
        <w:rPr>
          <w:rFonts w:ascii="Times New Roman"/>
          <w:b w:val="false"/>
          <w:i w:val="false"/>
          <w:color w:val="000000"/>
          <w:sz w:val="28"/>
        </w:rPr>
        <w:t xml:space="preserve">       ("Жібек жолының тарихи орталықтарын </w:t>
      </w:r>
    </w:p>
    <w:p>
      <w:pPr>
        <w:spacing w:after="0"/>
        <w:ind w:left="0"/>
        <w:jc w:val="both"/>
      </w:pPr>
      <w:r>
        <w:rPr>
          <w:rFonts w:ascii="Times New Roman"/>
          <w:b w:val="false"/>
          <w:i w:val="false"/>
          <w:color w:val="000000"/>
          <w:sz w:val="28"/>
        </w:rPr>
        <w:t>       қайта өркендету, түркі тілдес мемле-</w:t>
      </w:r>
    </w:p>
    <w:p>
      <w:pPr>
        <w:spacing w:after="0"/>
        <w:ind w:left="0"/>
        <w:jc w:val="both"/>
      </w:pPr>
      <w:r>
        <w:rPr>
          <w:rFonts w:ascii="Times New Roman"/>
          <w:b w:val="false"/>
          <w:i w:val="false"/>
          <w:color w:val="000000"/>
          <w:sz w:val="28"/>
        </w:rPr>
        <w:t>       кеттердің мәдени мұрасын сақтау және</w:t>
      </w:r>
    </w:p>
    <w:p>
      <w:pPr>
        <w:spacing w:after="0"/>
        <w:ind w:left="0"/>
        <w:jc w:val="both"/>
      </w:pPr>
      <w:r>
        <w:rPr>
          <w:rFonts w:ascii="Times New Roman"/>
          <w:b w:val="false"/>
          <w:i w:val="false"/>
          <w:color w:val="000000"/>
          <w:sz w:val="28"/>
        </w:rPr>
        <w:t>       сабақтастыра дамыту, туризм инфра-</w:t>
      </w:r>
    </w:p>
    <w:p>
      <w:pPr>
        <w:spacing w:after="0"/>
        <w:ind w:left="0"/>
        <w:jc w:val="both"/>
      </w:pPr>
      <w:r>
        <w:rPr>
          <w:rFonts w:ascii="Times New Roman"/>
          <w:b w:val="false"/>
          <w:i w:val="false"/>
          <w:color w:val="000000"/>
          <w:sz w:val="28"/>
        </w:rPr>
        <w:t>       құрылымын жасау" атты Мемлекеттік</w:t>
      </w:r>
    </w:p>
    <w:p>
      <w:pPr>
        <w:spacing w:after="0"/>
        <w:ind w:left="0"/>
        <w:jc w:val="both"/>
      </w:pPr>
      <w:r>
        <w:rPr>
          <w:rFonts w:ascii="Times New Roman"/>
          <w:b w:val="false"/>
          <w:i w:val="false"/>
          <w:color w:val="000000"/>
          <w:sz w:val="28"/>
        </w:rPr>
        <w:t>       бағдарламаның I кезеңі)</w:t>
      </w:r>
    </w:p>
    <w:p>
      <w:pPr>
        <w:spacing w:after="0"/>
        <w:ind w:left="0"/>
        <w:jc w:val="both"/>
      </w:pPr>
      <w:r>
        <w:rPr>
          <w:rFonts w:ascii="Times New Roman"/>
          <w:b w:val="false"/>
          <w:i w:val="false"/>
          <w:color w:val="000000"/>
          <w:sz w:val="28"/>
        </w:rPr>
        <w:t>5.    Алматы, Шымкент, Тараз және           Орталықтарды     1999 жыл</w:t>
      </w:r>
    </w:p>
    <w:p>
      <w:pPr>
        <w:spacing w:after="0"/>
        <w:ind w:left="0"/>
        <w:jc w:val="both"/>
      </w:pPr>
      <w:r>
        <w:rPr>
          <w:rFonts w:ascii="Times New Roman"/>
          <w:b w:val="false"/>
          <w:i w:val="false"/>
          <w:color w:val="000000"/>
          <w:sz w:val="28"/>
        </w:rPr>
        <w:t>       Түркістан қалаларында "Жібек жолы -   ұйымдастыру</w:t>
      </w:r>
    </w:p>
    <w:p>
      <w:pPr>
        <w:spacing w:after="0"/>
        <w:ind w:left="0"/>
        <w:jc w:val="both"/>
      </w:pPr>
      <w:r>
        <w:rPr>
          <w:rFonts w:ascii="Times New Roman"/>
          <w:b w:val="false"/>
          <w:i w:val="false"/>
          <w:color w:val="000000"/>
          <w:sz w:val="28"/>
        </w:rPr>
        <w:t>       Қазақстан" ұлттық компаниясының ай-</w:t>
      </w:r>
    </w:p>
    <w:p>
      <w:pPr>
        <w:spacing w:after="0"/>
        <w:ind w:left="0"/>
        <w:jc w:val="both"/>
      </w:pPr>
      <w:r>
        <w:rPr>
          <w:rFonts w:ascii="Times New Roman"/>
          <w:b w:val="false"/>
          <w:i w:val="false"/>
          <w:color w:val="000000"/>
          <w:sz w:val="28"/>
        </w:rPr>
        <w:t>       мақтық орталықтарын ұйымдастыру</w:t>
      </w:r>
    </w:p>
    <w:p>
      <w:pPr>
        <w:spacing w:after="0"/>
        <w:ind w:left="0"/>
        <w:jc w:val="both"/>
      </w:pPr>
      <w:r>
        <w:rPr>
          <w:rFonts w:ascii="Times New Roman"/>
          <w:b w:val="false"/>
          <w:i w:val="false"/>
          <w:color w:val="000000"/>
          <w:sz w:val="28"/>
        </w:rPr>
        <w:t>6.    "Жібек жолы - Қазақстан" ұлттық ком-  Жұмыс             Жыл сайын</w:t>
      </w:r>
    </w:p>
    <w:p>
      <w:pPr>
        <w:spacing w:after="0"/>
        <w:ind w:left="0"/>
        <w:jc w:val="both"/>
      </w:pPr>
      <w:r>
        <w:rPr>
          <w:rFonts w:ascii="Times New Roman"/>
          <w:b w:val="false"/>
          <w:i w:val="false"/>
          <w:color w:val="000000"/>
          <w:sz w:val="28"/>
        </w:rPr>
        <w:t>       паниясының қызметіне әлеуетті акцио-  жоспары</w:t>
      </w:r>
    </w:p>
    <w:p>
      <w:pPr>
        <w:spacing w:after="0"/>
        <w:ind w:left="0"/>
        <w:jc w:val="both"/>
      </w:pPr>
      <w:r>
        <w:rPr>
          <w:rFonts w:ascii="Times New Roman"/>
          <w:b w:val="false"/>
          <w:i w:val="false"/>
          <w:color w:val="000000"/>
          <w:sz w:val="28"/>
        </w:rPr>
        <w:t>       нерлерді тарту жөніндегі жұмыстарды</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7.    Жібек жолы бойын маркетингтік зерт-   Жұмыс             Жыл сайын</w:t>
      </w:r>
    </w:p>
    <w:p>
      <w:pPr>
        <w:spacing w:after="0"/>
        <w:ind w:left="0"/>
        <w:jc w:val="both"/>
      </w:pPr>
      <w:r>
        <w:rPr>
          <w:rFonts w:ascii="Times New Roman"/>
          <w:b w:val="false"/>
          <w:i w:val="false"/>
          <w:color w:val="000000"/>
          <w:sz w:val="28"/>
        </w:rPr>
        <w:t>       теуді ұйымдастыру, тарихи және        жоспары</w:t>
      </w:r>
    </w:p>
    <w:p>
      <w:pPr>
        <w:spacing w:after="0"/>
        <w:ind w:left="0"/>
        <w:jc w:val="both"/>
      </w:pPr>
      <w:r>
        <w:rPr>
          <w:rFonts w:ascii="Times New Roman"/>
          <w:b w:val="false"/>
          <w:i w:val="false"/>
          <w:color w:val="000000"/>
          <w:sz w:val="28"/>
        </w:rPr>
        <w:t>       мәдени мұраны жария ету, жарнамалық-</w:t>
      </w:r>
    </w:p>
    <w:p>
      <w:pPr>
        <w:spacing w:after="0"/>
        <w:ind w:left="0"/>
        <w:jc w:val="both"/>
      </w:pPr>
      <w:r>
        <w:rPr>
          <w:rFonts w:ascii="Times New Roman"/>
          <w:b w:val="false"/>
          <w:i w:val="false"/>
          <w:color w:val="000000"/>
          <w:sz w:val="28"/>
        </w:rPr>
        <w:t>       баспагерлік қызмет, кино және теле-</w:t>
      </w:r>
    </w:p>
    <w:p>
      <w:pPr>
        <w:spacing w:after="0"/>
        <w:ind w:left="0"/>
        <w:jc w:val="both"/>
      </w:pPr>
      <w:r>
        <w:rPr>
          <w:rFonts w:ascii="Times New Roman"/>
          <w:b w:val="false"/>
          <w:i w:val="false"/>
          <w:color w:val="000000"/>
          <w:sz w:val="28"/>
        </w:rPr>
        <w:t>       өнімдерді шығару</w:t>
      </w:r>
    </w:p>
    <w:p>
      <w:pPr>
        <w:spacing w:after="0"/>
        <w:ind w:left="0"/>
        <w:jc w:val="both"/>
      </w:pPr>
      <w:r>
        <w:rPr>
          <w:rFonts w:ascii="Times New Roman"/>
          <w:b w:val="false"/>
          <w:i w:val="false"/>
          <w:color w:val="000000"/>
          <w:sz w:val="28"/>
        </w:rPr>
        <w:t>8.    Тарихи орталықтарды қайта өркендету,  Бұл да             -"-</w:t>
      </w:r>
    </w:p>
    <w:p>
      <w:pPr>
        <w:spacing w:after="0"/>
        <w:ind w:left="0"/>
        <w:jc w:val="both"/>
      </w:pPr>
      <w:r>
        <w:rPr>
          <w:rFonts w:ascii="Times New Roman"/>
          <w:b w:val="false"/>
          <w:i w:val="false"/>
          <w:color w:val="000000"/>
          <w:sz w:val="28"/>
        </w:rPr>
        <w:t>       туризм инфрақұрылымын, халықтың қол-</w:t>
      </w:r>
    </w:p>
    <w:p>
      <w:pPr>
        <w:spacing w:after="0"/>
        <w:ind w:left="0"/>
        <w:jc w:val="both"/>
      </w:pPr>
      <w:r>
        <w:rPr>
          <w:rFonts w:ascii="Times New Roman"/>
          <w:b w:val="false"/>
          <w:i w:val="false"/>
          <w:color w:val="000000"/>
          <w:sz w:val="28"/>
        </w:rPr>
        <w:t xml:space="preserve">       өнер кәсіпшілігін, көліктік және </w:t>
      </w:r>
    </w:p>
    <w:p>
      <w:pPr>
        <w:spacing w:after="0"/>
        <w:ind w:left="0"/>
        <w:jc w:val="both"/>
      </w:pPr>
      <w:r>
        <w:rPr>
          <w:rFonts w:ascii="Times New Roman"/>
          <w:b w:val="false"/>
          <w:i w:val="false"/>
          <w:color w:val="000000"/>
          <w:sz w:val="28"/>
        </w:rPr>
        <w:t>       коммуникациялық жүйелерді дамыту</w:t>
      </w:r>
    </w:p>
    <w:p>
      <w:pPr>
        <w:spacing w:after="0"/>
        <w:ind w:left="0"/>
        <w:jc w:val="both"/>
      </w:pPr>
      <w:r>
        <w:rPr>
          <w:rFonts w:ascii="Times New Roman"/>
          <w:b w:val="false"/>
          <w:i w:val="false"/>
          <w:color w:val="000000"/>
          <w:sz w:val="28"/>
        </w:rPr>
        <w:t>       жөнінде халықаралық ғылыми-практика-</w:t>
      </w:r>
    </w:p>
    <w:p>
      <w:pPr>
        <w:spacing w:after="0"/>
        <w:ind w:left="0"/>
        <w:jc w:val="both"/>
      </w:pPr>
      <w:r>
        <w:rPr>
          <w:rFonts w:ascii="Times New Roman"/>
          <w:b w:val="false"/>
          <w:i w:val="false"/>
          <w:color w:val="000000"/>
          <w:sz w:val="28"/>
        </w:rPr>
        <w:t>       лық конференциялар өткізу</w:t>
      </w:r>
    </w:p>
    <w:p>
      <w:pPr>
        <w:spacing w:after="0"/>
        <w:ind w:left="0"/>
        <w:jc w:val="both"/>
      </w:pPr>
      <w:r>
        <w:rPr>
          <w:rFonts w:ascii="Times New Roman"/>
          <w:b w:val="false"/>
          <w:i w:val="false"/>
          <w:color w:val="000000"/>
          <w:sz w:val="28"/>
        </w:rPr>
        <w:t>9.    "Жібек жолының тарихи орталықтарын    Есеп              _"_</w:t>
      </w:r>
    </w:p>
    <w:p>
      <w:pPr>
        <w:spacing w:after="0"/>
        <w:ind w:left="0"/>
        <w:jc w:val="both"/>
      </w:pPr>
      <w:r>
        <w:rPr>
          <w:rFonts w:ascii="Times New Roman"/>
          <w:b w:val="false"/>
          <w:i w:val="false"/>
          <w:color w:val="000000"/>
          <w:sz w:val="28"/>
        </w:rPr>
        <w:t>       қайта өркендету, түркі тілдес мемле-</w:t>
      </w:r>
    </w:p>
    <w:p>
      <w:pPr>
        <w:spacing w:after="0"/>
        <w:ind w:left="0"/>
        <w:jc w:val="both"/>
      </w:pPr>
      <w:r>
        <w:rPr>
          <w:rFonts w:ascii="Times New Roman"/>
          <w:b w:val="false"/>
          <w:i w:val="false"/>
          <w:color w:val="000000"/>
          <w:sz w:val="28"/>
        </w:rPr>
        <w:t>       кеттердің мәдени мұрасын сақтау және</w:t>
      </w:r>
    </w:p>
    <w:p>
      <w:pPr>
        <w:spacing w:after="0"/>
        <w:ind w:left="0"/>
        <w:jc w:val="both"/>
      </w:pPr>
      <w:r>
        <w:rPr>
          <w:rFonts w:ascii="Times New Roman"/>
          <w:b w:val="false"/>
          <w:i w:val="false"/>
          <w:color w:val="000000"/>
          <w:sz w:val="28"/>
        </w:rPr>
        <w:t>       сабақтастыра дамыту, туризм инфра-</w:t>
      </w:r>
    </w:p>
    <w:p>
      <w:pPr>
        <w:spacing w:after="0"/>
        <w:ind w:left="0"/>
        <w:jc w:val="both"/>
      </w:pPr>
      <w:r>
        <w:rPr>
          <w:rFonts w:ascii="Times New Roman"/>
          <w:b w:val="false"/>
          <w:i w:val="false"/>
          <w:color w:val="000000"/>
          <w:sz w:val="28"/>
        </w:rPr>
        <w:t>       құрылымын жасау" атты Мемлекеттік</w:t>
      </w:r>
    </w:p>
    <w:p>
      <w:pPr>
        <w:spacing w:after="0"/>
        <w:ind w:left="0"/>
        <w:jc w:val="both"/>
      </w:pPr>
      <w:r>
        <w:rPr>
          <w:rFonts w:ascii="Times New Roman"/>
          <w:b w:val="false"/>
          <w:i w:val="false"/>
          <w:color w:val="000000"/>
          <w:sz w:val="28"/>
        </w:rPr>
        <w:t>       бағдарламаның іске асырылуы жөнінде</w:t>
      </w:r>
    </w:p>
    <w:p>
      <w:pPr>
        <w:spacing w:after="0"/>
        <w:ind w:left="0"/>
        <w:jc w:val="both"/>
      </w:pPr>
      <w:r>
        <w:rPr>
          <w:rFonts w:ascii="Times New Roman"/>
          <w:b w:val="false"/>
          <w:i w:val="false"/>
          <w:color w:val="000000"/>
          <w:sz w:val="28"/>
        </w:rPr>
        <w:t>       ақпарат әзірлеу</w:t>
      </w:r>
    </w:p>
    <w:p>
      <w:pPr>
        <w:spacing w:after="0"/>
        <w:ind w:left="0"/>
        <w:jc w:val="both"/>
      </w:pPr>
      <w:r>
        <w:rPr>
          <w:rFonts w:ascii="Times New Roman"/>
          <w:b w:val="false"/>
          <w:i w:val="false"/>
          <w:color w:val="000000"/>
          <w:sz w:val="28"/>
        </w:rPr>
        <w:t>10.   Халықтық қолөнер  кәсіпшілігін        Іске асырудың    1998-1999</w:t>
      </w:r>
    </w:p>
    <w:p>
      <w:pPr>
        <w:spacing w:after="0"/>
        <w:ind w:left="0"/>
        <w:jc w:val="both"/>
      </w:pPr>
      <w:r>
        <w:rPr>
          <w:rFonts w:ascii="Times New Roman"/>
          <w:b w:val="false"/>
          <w:i w:val="false"/>
          <w:color w:val="000000"/>
          <w:sz w:val="28"/>
        </w:rPr>
        <w:t>       дамыту, нанымдық дәстүрлерді, салт-   бірлескен        жылдар</w:t>
      </w:r>
    </w:p>
    <w:p>
      <w:pPr>
        <w:spacing w:after="0"/>
        <w:ind w:left="0"/>
        <w:jc w:val="both"/>
      </w:pPr>
      <w:r>
        <w:rPr>
          <w:rFonts w:ascii="Times New Roman"/>
          <w:b w:val="false"/>
          <w:i w:val="false"/>
          <w:color w:val="000000"/>
          <w:sz w:val="28"/>
        </w:rPr>
        <w:t>       жоралғыларды және мерекелерді қайта   жоспары,</w:t>
      </w:r>
    </w:p>
    <w:p>
      <w:pPr>
        <w:spacing w:after="0"/>
        <w:ind w:left="0"/>
        <w:jc w:val="both"/>
      </w:pPr>
      <w:r>
        <w:rPr>
          <w:rFonts w:ascii="Times New Roman"/>
          <w:b w:val="false"/>
          <w:i w:val="false"/>
          <w:color w:val="000000"/>
          <w:sz w:val="28"/>
        </w:rPr>
        <w:t>       жаңғырту, мәдени-этнографиялық ұжым-  құрылтай</w:t>
      </w:r>
    </w:p>
    <w:p>
      <w:pPr>
        <w:spacing w:after="0"/>
        <w:ind w:left="0"/>
        <w:jc w:val="both"/>
      </w:pPr>
      <w:r>
        <w:rPr>
          <w:rFonts w:ascii="Times New Roman"/>
          <w:b w:val="false"/>
          <w:i w:val="false"/>
          <w:color w:val="000000"/>
          <w:sz w:val="28"/>
        </w:rPr>
        <w:t>       дарды, ұлттық тағамдарды, халықтық    құжаттарын</w:t>
      </w:r>
    </w:p>
    <w:p>
      <w:pPr>
        <w:spacing w:after="0"/>
        <w:ind w:left="0"/>
        <w:jc w:val="both"/>
      </w:pPr>
      <w:r>
        <w:rPr>
          <w:rFonts w:ascii="Times New Roman"/>
          <w:b w:val="false"/>
          <w:i w:val="false"/>
          <w:color w:val="000000"/>
          <w:sz w:val="28"/>
        </w:rPr>
        <w:t>       театрларды, халықтық медицинаны, кә-  әзірлеу</w:t>
      </w:r>
    </w:p>
    <w:p>
      <w:pPr>
        <w:spacing w:after="0"/>
        <w:ind w:left="0"/>
        <w:jc w:val="both"/>
      </w:pPr>
      <w:r>
        <w:rPr>
          <w:rFonts w:ascii="Times New Roman"/>
          <w:b w:val="false"/>
          <w:i w:val="false"/>
          <w:color w:val="000000"/>
          <w:sz w:val="28"/>
        </w:rPr>
        <w:t xml:space="preserve">       десый өнімдері мен сауданы дамыту  </w:t>
      </w:r>
    </w:p>
    <w:p>
      <w:pPr>
        <w:spacing w:after="0"/>
        <w:ind w:left="0"/>
        <w:jc w:val="both"/>
      </w:pPr>
      <w:r>
        <w:rPr>
          <w:rFonts w:ascii="Times New Roman"/>
          <w:b w:val="false"/>
          <w:i w:val="false"/>
          <w:color w:val="000000"/>
          <w:sz w:val="28"/>
        </w:rPr>
        <w:t xml:space="preserve">       жөніндегі мекемелер, кәсіпорындар </w:t>
      </w:r>
    </w:p>
    <w:p>
      <w:pPr>
        <w:spacing w:after="0"/>
        <w:ind w:left="0"/>
        <w:jc w:val="both"/>
      </w:pPr>
      <w:r>
        <w:rPr>
          <w:rFonts w:ascii="Times New Roman"/>
          <w:b w:val="false"/>
          <w:i w:val="false"/>
          <w:color w:val="000000"/>
          <w:sz w:val="28"/>
        </w:rPr>
        <w:t xml:space="preserve">       мен ұйымдар жүйесін, фермерлік және </w:t>
      </w:r>
    </w:p>
    <w:p>
      <w:pPr>
        <w:spacing w:after="0"/>
        <w:ind w:left="0"/>
        <w:jc w:val="both"/>
      </w:pPr>
      <w:r>
        <w:rPr>
          <w:rFonts w:ascii="Times New Roman"/>
          <w:b w:val="false"/>
          <w:i w:val="false"/>
          <w:color w:val="000000"/>
          <w:sz w:val="28"/>
        </w:rPr>
        <w:t>       шаруа қожалықтарын, сондай-ақ көшпелі</w:t>
      </w:r>
    </w:p>
    <w:p>
      <w:pPr>
        <w:spacing w:after="0"/>
        <w:ind w:left="0"/>
        <w:jc w:val="both"/>
      </w:pPr>
      <w:r>
        <w:rPr>
          <w:rFonts w:ascii="Times New Roman"/>
          <w:b w:val="false"/>
          <w:i w:val="false"/>
          <w:color w:val="000000"/>
          <w:sz w:val="28"/>
        </w:rPr>
        <w:t>       тұрмыстың нышандары мен жасауларын</w:t>
      </w:r>
    </w:p>
    <w:p>
      <w:pPr>
        <w:spacing w:after="0"/>
        <w:ind w:left="0"/>
        <w:jc w:val="both"/>
      </w:pPr>
      <w:r>
        <w:rPr>
          <w:rFonts w:ascii="Times New Roman"/>
          <w:b w:val="false"/>
          <w:i w:val="false"/>
          <w:color w:val="000000"/>
          <w:sz w:val="28"/>
        </w:rPr>
        <w:t>       жасап шығару жөніндегі базаларды ұйым-</w:t>
      </w:r>
    </w:p>
    <w:p>
      <w:pPr>
        <w:spacing w:after="0"/>
        <w:ind w:left="0"/>
        <w:jc w:val="both"/>
      </w:pPr>
      <w:r>
        <w:rPr>
          <w:rFonts w:ascii="Times New Roman"/>
          <w:b w:val="false"/>
          <w:i w:val="false"/>
          <w:color w:val="000000"/>
          <w:sz w:val="28"/>
        </w:rPr>
        <w:t>       дастыру</w:t>
      </w:r>
    </w:p>
    <w:p>
      <w:pPr>
        <w:spacing w:after="0"/>
        <w:ind w:left="0"/>
        <w:jc w:val="both"/>
      </w:pPr>
      <w:r>
        <w:rPr>
          <w:rFonts w:ascii="Times New Roman"/>
          <w:b w:val="false"/>
          <w:i w:val="false"/>
          <w:color w:val="000000"/>
          <w:sz w:val="28"/>
        </w:rPr>
        <w:t>11.   Жібек жолы бойында орналасқан елдер-  Ниет хаттама-    1998-1999</w:t>
      </w:r>
    </w:p>
    <w:p>
      <w:pPr>
        <w:spacing w:after="0"/>
        <w:ind w:left="0"/>
        <w:jc w:val="both"/>
      </w:pPr>
      <w:r>
        <w:rPr>
          <w:rFonts w:ascii="Times New Roman"/>
          <w:b w:val="false"/>
          <w:i w:val="false"/>
          <w:color w:val="000000"/>
          <w:sz w:val="28"/>
        </w:rPr>
        <w:t>       мен тарихи орталықтарды қайта өркен-  лары,            жылдар</w:t>
      </w:r>
    </w:p>
    <w:p>
      <w:pPr>
        <w:spacing w:after="0"/>
        <w:ind w:left="0"/>
        <w:jc w:val="both"/>
      </w:pPr>
      <w:r>
        <w:rPr>
          <w:rFonts w:ascii="Times New Roman"/>
          <w:b w:val="false"/>
          <w:i w:val="false"/>
          <w:color w:val="000000"/>
          <w:sz w:val="28"/>
        </w:rPr>
        <w:t xml:space="preserve">       детудің, инфрақұрылым жасаудың,       келісімдер </w:t>
      </w:r>
    </w:p>
    <w:p>
      <w:pPr>
        <w:spacing w:after="0"/>
        <w:ind w:left="0"/>
        <w:jc w:val="both"/>
      </w:pPr>
      <w:r>
        <w:rPr>
          <w:rFonts w:ascii="Times New Roman"/>
          <w:b w:val="false"/>
          <w:i w:val="false"/>
          <w:color w:val="000000"/>
          <w:sz w:val="28"/>
        </w:rPr>
        <w:t>       халықтық қолөнер кәсіпшілігін дамыту-</w:t>
      </w:r>
    </w:p>
    <w:p>
      <w:pPr>
        <w:spacing w:after="0"/>
        <w:ind w:left="0"/>
        <w:jc w:val="both"/>
      </w:pPr>
      <w:r>
        <w:rPr>
          <w:rFonts w:ascii="Times New Roman"/>
          <w:b w:val="false"/>
          <w:i w:val="false"/>
          <w:color w:val="000000"/>
          <w:sz w:val="28"/>
        </w:rPr>
        <w:t>       дың бірлескен жобаларын әзірлеу жөнін-</w:t>
      </w:r>
    </w:p>
    <w:p>
      <w:pPr>
        <w:spacing w:after="0"/>
        <w:ind w:left="0"/>
        <w:jc w:val="both"/>
      </w:pPr>
      <w:r>
        <w:rPr>
          <w:rFonts w:ascii="Times New Roman"/>
          <w:b w:val="false"/>
          <w:i w:val="false"/>
          <w:color w:val="000000"/>
          <w:sz w:val="28"/>
        </w:rPr>
        <w:t>       де келісімдер жасасу</w:t>
      </w:r>
    </w:p>
    <w:p>
      <w:pPr>
        <w:spacing w:after="0"/>
        <w:ind w:left="0"/>
        <w:jc w:val="both"/>
      </w:pPr>
      <w:r>
        <w:rPr>
          <w:rFonts w:ascii="Times New Roman"/>
          <w:b w:val="false"/>
          <w:i w:val="false"/>
          <w:color w:val="000000"/>
          <w:sz w:val="28"/>
        </w:rPr>
        <w:t>12.   "Тарихи-мәдени мұраны қорғау және пай- Үкімет          1999 жыл</w:t>
      </w:r>
    </w:p>
    <w:p>
      <w:pPr>
        <w:spacing w:after="0"/>
        <w:ind w:left="0"/>
        <w:jc w:val="both"/>
      </w:pPr>
      <w:r>
        <w:rPr>
          <w:rFonts w:ascii="Times New Roman"/>
          <w:b w:val="false"/>
          <w:i w:val="false"/>
          <w:color w:val="000000"/>
          <w:sz w:val="28"/>
        </w:rPr>
        <w:t>       далану туралы", "Мәдениет туралы",     қаулылары-</w:t>
      </w:r>
    </w:p>
    <w:p>
      <w:pPr>
        <w:spacing w:after="0"/>
        <w:ind w:left="0"/>
        <w:jc w:val="both"/>
      </w:pPr>
      <w:r>
        <w:rPr>
          <w:rFonts w:ascii="Times New Roman"/>
          <w:b w:val="false"/>
          <w:i w:val="false"/>
          <w:color w:val="000000"/>
          <w:sz w:val="28"/>
        </w:rPr>
        <w:t>       "Ерекше қорғалатын табиғи аумақтар     ның жобалары</w:t>
      </w:r>
    </w:p>
    <w:p>
      <w:pPr>
        <w:spacing w:after="0"/>
        <w:ind w:left="0"/>
        <w:jc w:val="both"/>
      </w:pPr>
      <w:r>
        <w:rPr>
          <w:rFonts w:ascii="Times New Roman"/>
          <w:b w:val="false"/>
          <w:i w:val="false"/>
          <w:color w:val="000000"/>
          <w:sz w:val="28"/>
        </w:rPr>
        <w:t xml:space="preserve">       туралы", "Сәулет және қала құрылысы </w:t>
      </w:r>
    </w:p>
    <w:p>
      <w:pPr>
        <w:spacing w:after="0"/>
        <w:ind w:left="0"/>
        <w:jc w:val="both"/>
      </w:pPr>
      <w:r>
        <w:rPr>
          <w:rFonts w:ascii="Times New Roman"/>
          <w:b w:val="false"/>
          <w:i w:val="false"/>
          <w:color w:val="000000"/>
          <w:sz w:val="28"/>
        </w:rPr>
        <w:t xml:space="preserve">       туралы", "Туризм туралы", "Шағын </w:t>
      </w:r>
    </w:p>
    <w:p>
      <w:pPr>
        <w:spacing w:after="0"/>
        <w:ind w:left="0"/>
        <w:jc w:val="both"/>
      </w:pPr>
      <w:r>
        <w:rPr>
          <w:rFonts w:ascii="Times New Roman"/>
          <w:b w:val="false"/>
          <w:i w:val="false"/>
          <w:color w:val="000000"/>
          <w:sz w:val="28"/>
        </w:rPr>
        <w:t xml:space="preserve">       кәсіпкерлікті мемлекеттік қолдау </w:t>
      </w:r>
    </w:p>
    <w:p>
      <w:pPr>
        <w:spacing w:after="0"/>
        <w:ind w:left="0"/>
        <w:jc w:val="both"/>
      </w:pPr>
      <w:r>
        <w:rPr>
          <w:rFonts w:ascii="Times New Roman"/>
          <w:b w:val="false"/>
          <w:i w:val="false"/>
          <w:color w:val="000000"/>
          <w:sz w:val="28"/>
        </w:rPr>
        <w:t>       туралы" Қазақстан Республикасының заң-</w:t>
      </w:r>
    </w:p>
    <w:p>
      <w:pPr>
        <w:spacing w:after="0"/>
        <w:ind w:left="0"/>
        <w:jc w:val="both"/>
      </w:pPr>
      <w:r>
        <w:rPr>
          <w:rFonts w:ascii="Times New Roman"/>
          <w:b w:val="false"/>
          <w:i w:val="false"/>
          <w:color w:val="000000"/>
          <w:sz w:val="28"/>
        </w:rPr>
        <w:t>       дарын "Жібек жолының тарихи орталық-</w:t>
      </w:r>
    </w:p>
    <w:p>
      <w:pPr>
        <w:spacing w:after="0"/>
        <w:ind w:left="0"/>
        <w:jc w:val="both"/>
      </w:pPr>
      <w:r>
        <w:rPr>
          <w:rFonts w:ascii="Times New Roman"/>
          <w:b w:val="false"/>
          <w:i w:val="false"/>
          <w:color w:val="000000"/>
          <w:sz w:val="28"/>
        </w:rPr>
        <w:t>       тарын қайта өркендету, түркі тілдес</w:t>
      </w:r>
    </w:p>
    <w:p>
      <w:pPr>
        <w:spacing w:after="0"/>
        <w:ind w:left="0"/>
        <w:jc w:val="both"/>
      </w:pPr>
      <w:r>
        <w:rPr>
          <w:rFonts w:ascii="Times New Roman"/>
          <w:b w:val="false"/>
          <w:i w:val="false"/>
          <w:color w:val="000000"/>
          <w:sz w:val="28"/>
        </w:rPr>
        <w:t>       мемлекеттердің мәдени мұрасын сақтау</w:t>
      </w:r>
    </w:p>
    <w:p>
      <w:pPr>
        <w:spacing w:after="0"/>
        <w:ind w:left="0"/>
        <w:jc w:val="both"/>
      </w:pPr>
      <w:r>
        <w:rPr>
          <w:rFonts w:ascii="Times New Roman"/>
          <w:b w:val="false"/>
          <w:i w:val="false"/>
          <w:color w:val="000000"/>
          <w:sz w:val="28"/>
        </w:rPr>
        <w:t>       және сабақтастыра дамыту, туризм</w:t>
      </w:r>
    </w:p>
    <w:p>
      <w:pPr>
        <w:spacing w:after="0"/>
        <w:ind w:left="0"/>
        <w:jc w:val="both"/>
      </w:pPr>
      <w:r>
        <w:rPr>
          <w:rFonts w:ascii="Times New Roman"/>
          <w:b w:val="false"/>
          <w:i w:val="false"/>
          <w:color w:val="000000"/>
          <w:sz w:val="28"/>
        </w:rPr>
        <w:t>       инфрақұрылымын жасау" атты Мемлекет-</w:t>
      </w:r>
    </w:p>
    <w:p>
      <w:pPr>
        <w:spacing w:after="0"/>
        <w:ind w:left="0"/>
        <w:jc w:val="both"/>
      </w:pPr>
      <w:r>
        <w:rPr>
          <w:rFonts w:ascii="Times New Roman"/>
          <w:b w:val="false"/>
          <w:i w:val="false"/>
          <w:color w:val="000000"/>
          <w:sz w:val="28"/>
        </w:rPr>
        <w:t>       тік бағдарламаны жүзеге асыру бөлігін-</w:t>
      </w:r>
    </w:p>
    <w:p>
      <w:pPr>
        <w:spacing w:after="0"/>
        <w:ind w:left="0"/>
        <w:jc w:val="both"/>
      </w:pPr>
      <w:r>
        <w:rPr>
          <w:rFonts w:ascii="Times New Roman"/>
          <w:b w:val="false"/>
          <w:i w:val="false"/>
          <w:color w:val="000000"/>
          <w:sz w:val="28"/>
        </w:rPr>
        <w:t>       де іске асыру жөнінде ұсыныстар әзір-</w:t>
      </w:r>
    </w:p>
    <w:p>
      <w:pPr>
        <w:spacing w:after="0"/>
        <w:ind w:left="0"/>
        <w:jc w:val="both"/>
      </w:pPr>
      <w:r>
        <w:rPr>
          <w:rFonts w:ascii="Times New Roman"/>
          <w:b w:val="false"/>
          <w:i w:val="false"/>
          <w:color w:val="000000"/>
          <w:sz w:val="28"/>
        </w:rPr>
        <w:t xml:space="preserve">       леу </w:t>
      </w:r>
    </w:p>
    <w:p>
      <w:pPr>
        <w:spacing w:after="0"/>
        <w:ind w:left="0"/>
        <w:jc w:val="both"/>
      </w:pPr>
      <w:r>
        <w:rPr>
          <w:rFonts w:ascii="Times New Roman"/>
          <w:b w:val="false"/>
          <w:i w:val="false"/>
          <w:color w:val="000000"/>
          <w:sz w:val="28"/>
        </w:rPr>
        <w:t>13.   Туристердің келу мен кету,сондай-ақ    Ұсыныстар     1999 жылдың</w:t>
      </w:r>
    </w:p>
    <w:p>
      <w:pPr>
        <w:spacing w:after="0"/>
        <w:ind w:left="0"/>
        <w:jc w:val="both"/>
      </w:pPr>
      <w:r>
        <w:rPr>
          <w:rFonts w:ascii="Times New Roman"/>
          <w:b w:val="false"/>
          <w:i w:val="false"/>
          <w:color w:val="000000"/>
          <w:sz w:val="28"/>
        </w:rPr>
        <w:t>       Жібек жолы бойымен жүру рәсімдерін                   I тоқсаны</w:t>
      </w:r>
    </w:p>
    <w:p>
      <w:pPr>
        <w:spacing w:after="0"/>
        <w:ind w:left="0"/>
        <w:jc w:val="both"/>
      </w:pPr>
      <w:r>
        <w:rPr>
          <w:rFonts w:ascii="Times New Roman"/>
          <w:b w:val="false"/>
          <w:i w:val="false"/>
          <w:color w:val="000000"/>
          <w:sz w:val="28"/>
        </w:rPr>
        <w:t>       оңайлату жөнінде белгіленген тәртіп-</w:t>
      </w:r>
    </w:p>
    <w:p>
      <w:pPr>
        <w:spacing w:after="0"/>
        <w:ind w:left="0"/>
        <w:jc w:val="both"/>
      </w:pPr>
      <w:r>
        <w:rPr>
          <w:rFonts w:ascii="Times New Roman"/>
          <w:b w:val="false"/>
          <w:i w:val="false"/>
          <w:color w:val="000000"/>
          <w:sz w:val="28"/>
        </w:rPr>
        <w:t>       пен ұсыныстар енгізу</w:t>
      </w:r>
    </w:p>
    <w:p>
      <w:pPr>
        <w:spacing w:after="0"/>
        <w:ind w:left="0"/>
        <w:jc w:val="both"/>
      </w:pPr>
      <w:r>
        <w:rPr>
          <w:rFonts w:ascii="Times New Roman"/>
          <w:b w:val="false"/>
          <w:i w:val="false"/>
          <w:color w:val="000000"/>
          <w:sz w:val="28"/>
        </w:rPr>
        <w:t>14.   Жібек жолы бойындағы тарих пен мәде-    Деректер      1999 жылдың</w:t>
      </w:r>
    </w:p>
    <w:p>
      <w:pPr>
        <w:spacing w:after="0"/>
        <w:ind w:left="0"/>
        <w:jc w:val="both"/>
      </w:pPr>
      <w:r>
        <w:rPr>
          <w:rFonts w:ascii="Times New Roman"/>
          <w:b w:val="false"/>
          <w:i w:val="false"/>
          <w:color w:val="000000"/>
          <w:sz w:val="28"/>
        </w:rPr>
        <w:t>       ниет ескерткіштерін қорғау, жер бедер-  банкі         II тоқсаны</w:t>
      </w:r>
    </w:p>
    <w:p>
      <w:pPr>
        <w:spacing w:after="0"/>
        <w:ind w:left="0"/>
        <w:jc w:val="both"/>
      </w:pPr>
      <w:r>
        <w:rPr>
          <w:rFonts w:ascii="Times New Roman"/>
          <w:b w:val="false"/>
          <w:i w:val="false"/>
          <w:color w:val="000000"/>
          <w:sz w:val="28"/>
        </w:rPr>
        <w:t>       лері, инфрақұрылым және коммуникация</w:t>
      </w:r>
    </w:p>
    <w:p>
      <w:pPr>
        <w:spacing w:after="0"/>
        <w:ind w:left="0"/>
        <w:jc w:val="both"/>
      </w:pPr>
      <w:r>
        <w:rPr>
          <w:rFonts w:ascii="Times New Roman"/>
          <w:b w:val="false"/>
          <w:i w:val="false"/>
          <w:color w:val="000000"/>
          <w:sz w:val="28"/>
        </w:rPr>
        <w:t>       лар объектілерін қорғау жөніндегі ша-</w:t>
      </w:r>
    </w:p>
    <w:p>
      <w:pPr>
        <w:spacing w:after="0"/>
        <w:ind w:left="0"/>
        <w:jc w:val="both"/>
      </w:pPr>
      <w:r>
        <w:rPr>
          <w:rFonts w:ascii="Times New Roman"/>
          <w:b w:val="false"/>
          <w:i w:val="false"/>
          <w:color w:val="000000"/>
          <w:sz w:val="28"/>
        </w:rPr>
        <w:t>       ларды әзірлеу, деректер банкін құру</w:t>
      </w:r>
    </w:p>
    <w:p>
      <w:pPr>
        <w:spacing w:after="0"/>
        <w:ind w:left="0"/>
        <w:jc w:val="both"/>
      </w:pPr>
      <w:r>
        <w:rPr>
          <w:rFonts w:ascii="Times New Roman"/>
          <w:b w:val="false"/>
          <w:i w:val="false"/>
          <w:color w:val="000000"/>
          <w:sz w:val="28"/>
        </w:rPr>
        <w:t>       және Интернет жүйесіне кіруді қамта-</w:t>
      </w:r>
    </w:p>
    <w:p>
      <w:pPr>
        <w:spacing w:after="0"/>
        <w:ind w:left="0"/>
        <w:jc w:val="both"/>
      </w:pPr>
      <w:r>
        <w:rPr>
          <w:rFonts w:ascii="Times New Roman"/>
          <w:b w:val="false"/>
          <w:i w:val="false"/>
          <w:color w:val="000000"/>
          <w:sz w:val="28"/>
        </w:rPr>
        <w:t>       масыз ету</w:t>
      </w:r>
    </w:p>
    <w:p>
      <w:pPr>
        <w:spacing w:after="0"/>
        <w:ind w:left="0"/>
        <w:jc w:val="both"/>
      </w:pPr>
      <w:r>
        <w:rPr>
          <w:rFonts w:ascii="Times New Roman"/>
          <w:b w:val="false"/>
          <w:i w:val="false"/>
          <w:color w:val="000000"/>
          <w:sz w:val="28"/>
        </w:rPr>
        <w:t>15.   Жібек жолының тарихи орталықтарын       Жобалар       Аймақтарды</w:t>
      </w:r>
    </w:p>
    <w:p>
      <w:pPr>
        <w:spacing w:after="0"/>
        <w:ind w:left="0"/>
        <w:jc w:val="both"/>
      </w:pPr>
      <w:r>
        <w:rPr>
          <w:rFonts w:ascii="Times New Roman"/>
          <w:b w:val="false"/>
          <w:i w:val="false"/>
          <w:color w:val="000000"/>
          <w:sz w:val="28"/>
        </w:rPr>
        <w:t>       жаңғыртудың жобаларын әзірлеу және                    әлеуметтік</w:t>
      </w:r>
    </w:p>
    <w:p>
      <w:pPr>
        <w:spacing w:after="0"/>
        <w:ind w:left="0"/>
        <w:jc w:val="both"/>
      </w:pPr>
      <w:r>
        <w:rPr>
          <w:rFonts w:ascii="Times New Roman"/>
          <w:b w:val="false"/>
          <w:i w:val="false"/>
          <w:color w:val="000000"/>
          <w:sz w:val="28"/>
        </w:rPr>
        <w:t>       оларды аймақтарды әлеуметтік-эконо-                   экономикалық</w:t>
      </w:r>
    </w:p>
    <w:p>
      <w:pPr>
        <w:spacing w:after="0"/>
        <w:ind w:left="0"/>
        <w:jc w:val="both"/>
      </w:pPr>
      <w:r>
        <w:rPr>
          <w:rFonts w:ascii="Times New Roman"/>
          <w:b w:val="false"/>
          <w:i w:val="false"/>
          <w:color w:val="000000"/>
          <w:sz w:val="28"/>
        </w:rPr>
        <w:t>       микалық дамытудың бас жоспарларына                    дамыту жос-</w:t>
      </w:r>
    </w:p>
    <w:p>
      <w:pPr>
        <w:spacing w:after="0"/>
        <w:ind w:left="0"/>
        <w:jc w:val="both"/>
      </w:pPr>
      <w:r>
        <w:rPr>
          <w:rFonts w:ascii="Times New Roman"/>
          <w:b w:val="false"/>
          <w:i w:val="false"/>
          <w:color w:val="000000"/>
          <w:sz w:val="28"/>
        </w:rPr>
        <w:t>       енгізу. Туризм инфрақұрылымын жасау                   парларына</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16.   Аялдау объектілері, мәдени-сауықтыру   Маршруттардың  1999 жылдың</w:t>
      </w:r>
    </w:p>
    <w:p>
      <w:pPr>
        <w:spacing w:after="0"/>
        <w:ind w:left="0"/>
        <w:jc w:val="both"/>
      </w:pPr>
      <w:r>
        <w:rPr>
          <w:rFonts w:ascii="Times New Roman"/>
          <w:b w:val="false"/>
          <w:i w:val="false"/>
          <w:color w:val="000000"/>
          <w:sz w:val="28"/>
        </w:rPr>
        <w:t>       шараларын өткізу және сервистік қыз-   схемасы        II тоқсаны</w:t>
      </w:r>
    </w:p>
    <w:p>
      <w:pPr>
        <w:spacing w:after="0"/>
        <w:ind w:left="0"/>
        <w:jc w:val="both"/>
      </w:pPr>
      <w:r>
        <w:rPr>
          <w:rFonts w:ascii="Times New Roman"/>
          <w:b w:val="false"/>
          <w:i w:val="false"/>
          <w:color w:val="000000"/>
          <w:sz w:val="28"/>
        </w:rPr>
        <w:t xml:space="preserve">       мет көрсету тізбесімен қоса туристік </w:t>
      </w:r>
    </w:p>
    <w:p>
      <w:pPr>
        <w:spacing w:after="0"/>
        <w:ind w:left="0"/>
        <w:jc w:val="both"/>
      </w:pPr>
      <w:r>
        <w:rPr>
          <w:rFonts w:ascii="Times New Roman"/>
          <w:b w:val="false"/>
          <w:i w:val="false"/>
          <w:color w:val="000000"/>
          <w:sz w:val="28"/>
        </w:rPr>
        <w:t>       және ғибадаттық ету маршруттарының</w:t>
      </w:r>
    </w:p>
    <w:p>
      <w:pPr>
        <w:spacing w:after="0"/>
        <w:ind w:left="0"/>
        <w:jc w:val="both"/>
      </w:pPr>
      <w:r>
        <w:rPr>
          <w:rFonts w:ascii="Times New Roman"/>
          <w:b w:val="false"/>
          <w:i w:val="false"/>
          <w:color w:val="000000"/>
          <w:sz w:val="28"/>
        </w:rPr>
        <w:t>       схемаларын әзірлеу</w:t>
      </w:r>
    </w:p>
    <w:p>
      <w:pPr>
        <w:spacing w:after="0"/>
        <w:ind w:left="0"/>
        <w:jc w:val="both"/>
      </w:pPr>
      <w:r>
        <w:rPr>
          <w:rFonts w:ascii="Times New Roman"/>
          <w:b w:val="false"/>
          <w:i w:val="false"/>
          <w:color w:val="000000"/>
          <w:sz w:val="28"/>
        </w:rPr>
        <w:t>17.   Жоғарғы, арнаулы орта оқу орындарын-    Ұсыныстар     1998-1999</w:t>
      </w:r>
    </w:p>
    <w:p>
      <w:pPr>
        <w:spacing w:after="0"/>
        <w:ind w:left="0"/>
        <w:jc w:val="both"/>
      </w:pPr>
      <w:r>
        <w:rPr>
          <w:rFonts w:ascii="Times New Roman"/>
          <w:b w:val="false"/>
          <w:i w:val="false"/>
          <w:color w:val="000000"/>
          <w:sz w:val="28"/>
        </w:rPr>
        <w:t>       да туризм саласында мамандар, оның                     жылдар</w:t>
      </w:r>
    </w:p>
    <w:p>
      <w:pPr>
        <w:spacing w:after="0"/>
        <w:ind w:left="0"/>
        <w:jc w:val="both"/>
      </w:pPr>
      <w:r>
        <w:rPr>
          <w:rFonts w:ascii="Times New Roman"/>
          <w:b w:val="false"/>
          <w:i w:val="false"/>
          <w:color w:val="000000"/>
          <w:sz w:val="28"/>
        </w:rPr>
        <w:t>       ішінде қонақ үйлер, мейрамханалар</w:t>
      </w:r>
    </w:p>
    <w:p>
      <w:pPr>
        <w:spacing w:after="0"/>
        <w:ind w:left="0"/>
        <w:jc w:val="both"/>
      </w:pPr>
      <w:r>
        <w:rPr>
          <w:rFonts w:ascii="Times New Roman"/>
          <w:b w:val="false"/>
          <w:i w:val="false"/>
          <w:color w:val="000000"/>
          <w:sz w:val="28"/>
        </w:rPr>
        <w:t>       және т.б. қызметкерлерді даярлау мен</w:t>
      </w:r>
    </w:p>
    <w:p>
      <w:pPr>
        <w:spacing w:after="0"/>
        <w:ind w:left="0"/>
        <w:jc w:val="both"/>
      </w:pPr>
      <w:r>
        <w:rPr>
          <w:rFonts w:ascii="Times New Roman"/>
          <w:b w:val="false"/>
          <w:i w:val="false"/>
          <w:color w:val="000000"/>
          <w:sz w:val="28"/>
        </w:rPr>
        <w:t>       қайта даярлау бойынша мамандықтар</w:t>
      </w:r>
    </w:p>
    <w:p>
      <w:pPr>
        <w:spacing w:after="0"/>
        <w:ind w:left="0"/>
        <w:jc w:val="both"/>
      </w:pPr>
      <w:r>
        <w:rPr>
          <w:rFonts w:ascii="Times New Roman"/>
          <w:b w:val="false"/>
          <w:i w:val="false"/>
          <w:color w:val="000000"/>
          <w:sz w:val="28"/>
        </w:rPr>
        <w:t>       ашу жөнінде ұсыныстар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Жауапты орындаушылар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|______________________________________________________________  |   </w:t>
      </w:r>
    </w:p>
    <w:p>
      <w:pPr>
        <w:spacing w:after="0"/>
        <w:ind w:left="0"/>
        <w:jc w:val="both"/>
      </w:pPr>
      <w:r>
        <w:rPr>
          <w:rFonts w:ascii="Times New Roman"/>
          <w:b w:val="false"/>
          <w:i w:val="false"/>
          <w:color w:val="000000"/>
          <w:sz w:val="28"/>
        </w:rPr>
        <w:t>   Ғылым министрлігі - Ғылым академиясы, Білім, мәдениет және денсау-</w:t>
      </w:r>
    </w:p>
    <w:p>
      <w:pPr>
        <w:spacing w:after="0"/>
        <w:ind w:left="0"/>
        <w:jc w:val="both"/>
      </w:pPr>
      <w:r>
        <w:rPr>
          <w:rFonts w:ascii="Times New Roman"/>
          <w:b w:val="false"/>
          <w:i w:val="false"/>
          <w:color w:val="000000"/>
          <w:sz w:val="28"/>
        </w:rPr>
        <w:t xml:space="preserve">   лық сақтау министрлігі, Стратегиялық жоспарлау және реформалар </w:t>
      </w:r>
    </w:p>
    <w:p>
      <w:pPr>
        <w:spacing w:after="0"/>
        <w:ind w:left="0"/>
        <w:jc w:val="both"/>
      </w:pPr>
      <w:r>
        <w:rPr>
          <w:rFonts w:ascii="Times New Roman"/>
          <w:b w:val="false"/>
          <w:i w:val="false"/>
          <w:color w:val="000000"/>
          <w:sz w:val="28"/>
        </w:rPr>
        <w:t>   жөніндегі агенттік (келісім бойынша), Ауыл шаруашылығы министрлі-</w:t>
      </w:r>
    </w:p>
    <w:p>
      <w:pPr>
        <w:spacing w:after="0"/>
        <w:ind w:left="0"/>
        <w:jc w:val="both"/>
      </w:pPr>
      <w:r>
        <w:rPr>
          <w:rFonts w:ascii="Times New Roman"/>
          <w:b w:val="false"/>
          <w:i w:val="false"/>
          <w:color w:val="000000"/>
          <w:sz w:val="28"/>
        </w:rPr>
        <w:t>   гі, "Жібек жолы - Қазақстан" ұлттық компаниясы" АҮАҚ (келісім</w:t>
      </w:r>
    </w:p>
    <w:p>
      <w:pPr>
        <w:spacing w:after="0"/>
        <w:ind w:left="0"/>
        <w:jc w:val="both"/>
      </w:pPr>
      <w:r>
        <w:rPr>
          <w:rFonts w:ascii="Times New Roman"/>
          <w:b w:val="false"/>
          <w:i w:val="false"/>
          <w:color w:val="000000"/>
          <w:sz w:val="28"/>
        </w:rPr>
        <w:t>   бойынша), Алматы, Жамбыл, Оңтүстік Қазақстан, Қызылорда, Ақмола,</w:t>
      </w:r>
    </w:p>
    <w:p>
      <w:pPr>
        <w:spacing w:after="0"/>
        <w:ind w:left="0"/>
        <w:jc w:val="both"/>
      </w:pPr>
      <w:r>
        <w:rPr>
          <w:rFonts w:ascii="Times New Roman"/>
          <w:b w:val="false"/>
          <w:i w:val="false"/>
          <w:color w:val="000000"/>
          <w:sz w:val="28"/>
        </w:rPr>
        <w:t>   Маңғыстау, Қарағанды, Шығыс Қазақстан облыстарының және Алматы</w:t>
      </w:r>
    </w:p>
    <w:p>
      <w:pPr>
        <w:spacing w:after="0"/>
        <w:ind w:left="0"/>
        <w:jc w:val="both"/>
      </w:pPr>
      <w:r>
        <w:rPr>
          <w:rFonts w:ascii="Times New Roman"/>
          <w:b w:val="false"/>
          <w:i w:val="false"/>
          <w:color w:val="000000"/>
          <w:sz w:val="28"/>
        </w:rPr>
        <w:t>   қаласының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 және қоғамдық келісім министрлігі, білім, мәдениет және </w:t>
      </w:r>
    </w:p>
    <w:p>
      <w:pPr>
        <w:spacing w:after="0"/>
        <w:ind w:left="0"/>
        <w:jc w:val="both"/>
      </w:pPr>
      <w:r>
        <w:rPr>
          <w:rFonts w:ascii="Times New Roman"/>
          <w:b w:val="false"/>
          <w:i w:val="false"/>
          <w:color w:val="000000"/>
          <w:sz w:val="28"/>
        </w:rPr>
        <w:t xml:space="preserve">   денсаулық сақтау министрлігі, "Жібек жолы - Қазақстан" ұлттық </w:t>
      </w:r>
    </w:p>
    <w:p>
      <w:pPr>
        <w:spacing w:after="0"/>
        <w:ind w:left="0"/>
        <w:jc w:val="both"/>
      </w:pPr>
      <w:r>
        <w:rPr>
          <w:rFonts w:ascii="Times New Roman"/>
          <w:b w:val="false"/>
          <w:i w:val="false"/>
          <w:color w:val="000000"/>
          <w:sz w:val="28"/>
        </w:rPr>
        <w:t>   компаниясы" АҮАҚ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"Жібек жолы - Қазақстан" ұлттық компаниясы" АҮАҚ (келісім бойынша), </w:t>
      </w:r>
    </w:p>
    <w:p>
      <w:pPr>
        <w:spacing w:after="0"/>
        <w:ind w:left="0"/>
        <w:jc w:val="both"/>
      </w:pPr>
      <w:r>
        <w:rPr>
          <w:rFonts w:ascii="Times New Roman"/>
          <w:b w:val="false"/>
          <w:i w:val="false"/>
          <w:color w:val="000000"/>
          <w:sz w:val="28"/>
        </w:rPr>
        <w:t>   Білім, мәдениет және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Жамбыл, Оңтүстік Қазақстан, Қызылорда, Ақмола, Маңғыстау,</w:t>
      </w:r>
    </w:p>
    <w:p>
      <w:pPr>
        <w:spacing w:after="0"/>
        <w:ind w:left="0"/>
        <w:jc w:val="both"/>
      </w:pPr>
      <w:r>
        <w:rPr>
          <w:rFonts w:ascii="Times New Roman"/>
          <w:b w:val="false"/>
          <w:i w:val="false"/>
          <w:color w:val="000000"/>
          <w:sz w:val="28"/>
        </w:rPr>
        <w:t>   Қарағанды, Шығыс Қазақстан облыстарының және Алматы қаласының</w:t>
      </w:r>
    </w:p>
    <w:p>
      <w:pPr>
        <w:spacing w:after="0"/>
        <w:ind w:left="0"/>
        <w:jc w:val="both"/>
      </w:pPr>
      <w:r>
        <w:rPr>
          <w:rFonts w:ascii="Times New Roman"/>
          <w:b w:val="false"/>
          <w:i w:val="false"/>
          <w:color w:val="000000"/>
          <w:sz w:val="28"/>
        </w:rPr>
        <w:t>   әкімдері, Білім, мәдениет және денсаулық сақтау министрлігі, Ғылым</w:t>
      </w:r>
    </w:p>
    <w:p>
      <w:pPr>
        <w:spacing w:after="0"/>
        <w:ind w:left="0"/>
        <w:jc w:val="both"/>
      </w:pPr>
      <w:r>
        <w:rPr>
          <w:rFonts w:ascii="Times New Roman"/>
          <w:b w:val="false"/>
          <w:i w:val="false"/>
          <w:color w:val="000000"/>
          <w:sz w:val="28"/>
        </w:rPr>
        <w:t>   министрлігі - Ғылым академиясы, "Жібек жолы - Қазақстан" ұлттық</w:t>
      </w:r>
    </w:p>
    <w:p>
      <w:pPr>
        <w:spacing w:after="0"/>
        <w:ind w:left="0"/>
        <w:jc w:val="both"/>
      </w:pPr>
      <w:r>
        <w:rPr>
          <w:rFonts w:ascii="Times New Roman"/>
          <w:b w:val="false"/>
          <w:i w:val="false"/>
          <w:color w:val="000000"/>
          <w:sz w:val="28"/>
        </w:rPr>
        <w:t>   компаниясы" АҮАҚ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"Жібек жолы - Қазақстан" ұлттық компаниясы" АҮАҚ (келісім бойынша),  </w:t>
      </w:r>
    </w:p>
    <w:p>
      <w:pPr>
        <w:spacing w:after="0"/>
        <w:ind w:left="0"/>
        <w:jc w:val="both"/>
      </w:pPr>
      <w:r>
        <w:rPr>
          <w:rFonts w:ascii="Times New Roman"/>
          <w:b w:val="false"/>
          <w:i w:val="false"/>
          <w:color w:val="000000"/>
          <w:sz w:val="28"/>
        </w:rPr>
        <w:t>   Алматы, Шымкент, Тараз және Түркістан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"Жібек жолы - Қазақстан" ұлттық компаниясы" АҮАҚ (келісім бойынша),</w:t>
      </w:r>
    </w:p>
    <w:p>
      <w:pPr>
        <w:spacing w:after="0"/>
        <w:ind w:left="0"/>
        <w:jc w:val="both"/>
      </w:pPr>
      <w:r>
        <w:rPr>
          <w:rFonts w:ascii="Times New Roman"/>
          <w:b w:val="false"/>
          <w:i w:val="false"/>
          <w:color w:val="000000"/>
          <w:sz w:val="28"/>
        </w:rPr>
        <w:t>   Қаржы министрлігінің Мемлекеттік мүлік және жекешелендіру департа-</w:t>
      </w:r>
    </w:p>
    <w:p>
      <w:pPr>
        <w:spacing w:after="0"/>
        <w:ind w:left="0"/>
        <w:jc w:val="both"/>
      </w:pPr>
      <w:r>
        <w:rPr>
          <w:rFonts w:ascii="Times New Roman"/>
          <w:b w:val="false"/>
          <w:i w:val="false"/>
          <w:color w:val="000000"/>
          <w:sz w:val="28"/>
        </w:rPr>
        <w:t>   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 министрлігі - Ғылым академиясы, Білім, мәдениет және денсаулық    </w:t>
      </w:r>
    </w:p>
    <w:p>
      <w:pPr>
        <w:spacing w:after="0"/>
        <w:ind w:left="0"/>
        <w:jc w:val="both"/>
      </w:pPr>
      <w:r>
        <w:rPr>
          <w:rFonts w:ascii="Times New Roman"/>
          <w:b w:val="false"/>
          <w:i w:val="false"/>
          <w:color w:val="000000"/>
          <w:sz w:val="28"/>
        </w:rPr>
        <w:t xml:space="preserve">   сақтау министрлігі, "Жібек жолы - Қазақстан" ұлттық компаниясы АҮАҚ     </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мәдениет және денсаулық сақтау министрлігі, Ғылым министрлігі </w:t>
      </w:r>
    </w:p>
    <w:p>
      <w:pPr>
        <w:spacing w:after="0"/>
        <w:ind w:left="0"/>
        <w:jc w:val="both"/>
      </w:pPr>
      <w:r>
        <w:rPr>
          <w:rFonts w:ascii="Times New Roman"/>
          <w:b w:val="false"/>
          <w:i w:val="false"/>
          <w:color w:val="000000"/>
          <w:sz w:val="28"/>
        </w:rPr>
        <w:t>   - Ғылым академиясы, Сыртқы істер министрлігі, "Жібек жолы - Қазақстан"</w:t>
      </w:r>
    </w:p>
    <w:p>
      <w:pPr>
        <w:spacing w:after="0"/>
        <w:ind w:left="0"/>
        <w:jc w:val="both"/>
      </w:pPr>
      <w:r>
        <w:rPr>
          <w:rFonts w:ascii="Times New Roman"/>
          <w:b w:val="false"/>
          <w:i w:val="false"/>
          <w:color w:val="000000"/>
          <w:sz w:val="28"/>
        </w:rPr>
        <w:t>   ұлттық компаниясы" АҮАҚ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мәдениет және денсаулық сақтау министрлігі, Еңбек және           </w:t>
      </w:r>
    </w:p>
    <w:p>
      <w:pPr>
        <w:spacing w:after="0"/>
        <w:ind w:left="0"/>
        <w:jc w:val="both"/>
      </w:pPr>
      <w:r>
        <w:rPr>
          <w:rFonts w:ascii="Times New Roman"/>
          <w:b w:val="false"/>
          <w:i w:val="false"/>
          <w:color w:val="000000"/>
          <w:sz w:val="28"/>
        </w:rPr>
        <w:t xml:space="preserve">   әлеуметтік қамсыздандыру министрлігі, Ауыл шаруашылығы министрлігі,     </w:t>
      </w:r>
    </w:p>
    <w:p>
      <w:pPr>
        <w:spacing w:after="0"/>
        <w:ind w:left="0"/>
        <w:jc w:val="both"/>
      </w:pPr>
      <w:r>
        <w:rPr>
          <w:rFonts w:ascii="Times New Roman"/>
          <w:b w:val="false"/>
          <w:i w:val="false"/>
          <w:color w:val="000000"/>
          <w:sz w:val="28"/>
        </w:rPr>
        <w:t xml:space="preserve">   "Жібек жолы - Қазақстан" ұлттық компаниясы" АҮАҚ (келісім бойынша),     </w:t>
      </w:r>
    </w:p>
    <w:p>
      <w:pPr>
        <w:spacing w:after="0"/>
        <w:ind w:left="0"/>
        <w:jc w:val="both"/>
      </w:pPr>
      <w:r>
        <w:rPr>
          <w:rFonts w:ascii="Times New Roman"/>
          <w:b w:val="false"/>
          <w:i w:val="false"/>
          <w:color w:val="000000"/>
          <w:sz w:val="28"/>
        </w:rPr>
        <w:t xml:space="preserve">   Алматы, Жамбыл, Оңтүстік Қазақстан, Қызылорда, Ақмола, Маңғыстау,       </w:t>
      </w:r>
    </w:p>
    <w:p>
      <w:pPr>
        <w:spacing w:after="0"/>
        <w:ind w:left="0"/>
        <w:jc w:val="both"/>
      </w:pPr>
      <w:r>
        <w:rPr>
          <w:rFonts w:ascii="Times New Roman"/>
          <w:b w:val="false"/>
          <w:i w:val="false"/>
          <w:color w:val="000000"/>
          <w:sz w:val="28"/>
        </w:rPr>
        <w:t xml:space="preserve">   Қарағанды, Шығыс Қазақстан облыстарының және Алматы қаласының әкімдері, </w:t>
      </w:r>
    </w:p>
    <w:p>
      <w:pPr>
        <w:spacing w:after="0"/>
        <w:ind w:left="0"/>
        <w:jc w:val="both"/>
      </w:pPr>
      <w:r>
        <w:rPr>
          <w:rFonts w:ascii="Times New Roman"/>
          <w:b w:val="false"/>
          <w:i w:val="false"/>
          <w:color w:val="000000"/>
          <w:sz w:val="28"/>
        </w:rPr>
        <w:t xml:space="preserve">   әкімдер жанындағы шағын кәсіпкерлікті қолдау жөніндегі аймақтық         </w:t>
      </w:r>
    </w:p>
    <w:p>
      <w:pPr>
        <w:spacing w:after="0"/>
        <w:ind w:left="0"/>
        <w:jc w:val="both"/>
      </w:pPr>
      <w:r>
        <w:rPr>
          <w:rFonts w:ascii="Times New Roman"/>
          <w:b w:val="false"/>
          <w:i w:val="false"/>
          <w:color w:val="000000"/>
          <w:sz w:val="28"/>
        </w:rPr>
        <w:t>   бөлімшелер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мәдениет және денсаулық сақтау министрлігі, Ғылым министрлігі-</w:t>
      </w:r>
    </w:p>
    <w:p>
      <w:pPr>
        <w:spacing w:after="0"/>
        <w:ind w:left="0"/>
        <w:jc w:val="both"/>
      </w:pPr>
      <w:r>
        <w:rPr>
          <w:rFonts w:ascii="Times New Roman"/>
          <w:b w:val="false"/>
          <w:i w:val="false"/>
          <w:color w:val="000000"/>
          <w:sz w:val="28"/>
        </w:rPr>
        <w:t>   Ғылым академиясы, Сыртқы істер министрлігі, "Жібек жолы - Қазақстан"</w:t>
      </w:r>
    </w:p>
    <w:p>
      <w:pPr>
        <w:spacing w:after="0"/>
        <w:ind w:left="0"/>
        <w:jc w:val="both"/>
      </w:pPr>
      <w:r>
        <w:rPr>
          <w:rFonts w:ascii="Times New Roman"/>
          <w:b w:val="false"/>
          <w:i w:val="false"/>
          <w:color w:val="000000"/>
          <w:sz w:val="28"/>
        </w:rPr>
        <w:t>   ұлттық компаниясы" АҮАҚ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мәдениет және денсаулық сақтау министрлігі, Ғылым министрілігі-</w:t>
      </w:r>
    </w:p>
    <w:p>
      <w:pPr>
        <w:spacing w:after="0"/>
        <w:ind w:left="0"/>
        <w:jc w:val="both"/>
      </w:pPr>
      <w:r>
        <w:rPr>
          <w:rFonts w:ascii="Times New Roman"/>
          <w:b w:val="false"/>
          <w:i w:val="false"/>
          <w:color w:val="000000"/>
          <w:sz w:val="28"/>
        </w:rPr>
        <w:t xml:space="preserve">   Ғылым академиясы, Қаржы министрлігі, "Жібек жолы - Қазақстан" ұлттық </w:t>
      </w:r>
    </w:p>
    <w:p>
      <w:pPr>
        <w:spacing w:after="0"/>
        <w:ind w:left="0"/>
        <w:jc w:val="both"/>
      </w:pPr>
      <w:r>
        <w:rPr>
          <w:rFonts w:ascii="Times New Roman"/>
          <w:b w:val="false"/>
          <w:i w:val="false"/>
          <w:color w:val="000000"/>
          <w:sz w:val="28"/>
        </w:rPr>
        <w:t>   компаниясы" АҮАҚ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істер министрлігі, Білім, мәдениет және денсаулық сақтау</w:t>
      </w:r>
    </w:p>
    <w:p>
      <w:pPr>
        <w:spacing w:after="0"/>
        <w:ind w:left="0"/>
        <w:jc w:val="both"/>
      </w:pPr>
      <w:r>
        <w:rPr>
          <w:rFonts w:ascii="Times New Roman"/>
          <w:b w:val="false"/>
          <w:i w:val="false"/>
          <w:color w:val="000000"/>
          <w:sz w:val="28"/>
        </w:rPr>
        <w:t>   министрлігі, "Жібек жолы - Қазақстан" ұлттық компаниясы" АҮАҚ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мәдениет және денсаулық сақтау министрлігі, Мемлекеттік орталық</w:t>
      </w:r>
    </w:p>
    <w:p>
      <w:pPr>
        <w:spacing w:after="0"/>
        <w:ind w:left="0"/>
        <w:jc w:val="both"/>
      </w:pPr>
      <w:r>
        <w:rPr>
          <w:rFonts w:ascii="Times New Roman"/>
          <w:b w:val="false"/>
          <w:i w:val="false"/>
          <w:color w:val="000000"/>
          <w:sz w:val="28"/>
        </w:rPr>
        <w:t xml:space="preserve">   мұражай, облыстық мұражайлар, "Жібек жолы - Қазақстан" ұлттық           </w:t>
      </w:r>
    </w:p>
    <w:p>
      <w:pPr>
        <w:spacing w:after="0"/>
        <w:ind w:left="0"/>
        <w:jc w:val="both"/>
      </w:pPr>
      <w:r>
        <w:rPr>
          <w:rFonts w:ascii="Times New Roman"/>
          <w:b w:val="false"/>
          <w:i w:val="false"/>
          <w:color w:val="000000"/>
          <w:sz w:val="28"/>
        </w:rPr>
        <w:t>   компаниясы" АҮАҚ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Жамбыл, Оңтүстік Қазақстан, Қызылорда, Маңғыстау, Ақмола, </w:t>
      </w:r>
    </w:p>
    <w:p>
      <w:pPr>
        <w:spacing w:after="0"/>
        <w:ind w:left="0"/>
        <w:jc w:val="both"/>
      </w:pPr>
      <w:r>
        <w:rPr>
          <w:rFonts w:ascii="Times New Roman"/>
          <w:b w:val="false"/>
          <w:i w:val="false"/>
          <w:color w:val="000000"/>
          <w:sz w:val="28"/>
        </w:rPr>
        <w:t>   Қарағанды, Шығыс Қазақстан облыстарының және Алматы қаласының әкімдері,</w:t>
      </w:r>
    </w:p>
    <w:p>
      <w:pPr>
        <w:spacing w:after="0"/>
        <w:ind w:left="0"/>
        <w:jc w:val="both"/>
      </w:pPr>
      <w:r>
        <w:rPr>
          <w:rFonts w:ascii="Times New Roman"/>
          <w:b w:val="false"/>
          <w:i w:val="false"/>
          <w:color w:val="000000"/>
          <w:sz w:val="28"/>
        </w:rPr>
        <w:t xml:space="preserve">   "Жібек жолы - Қазақстан" ұлттық компаниясы" АҮАҚ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"Жібек жолы - Қазақстан" ұлттық компаниясы" АҮАҚ (келісім бойынша), </w:t>
      </w:r>
    </w:p>
    <w:p>
      <w:pPr>
        <w:spacing w:after="0"/>
        <w:ind w:left="0"/>
        <w:jc w:val="both"/>
      </w:pPr>
      <w:r>
        <w:rPr>
          <w:rFonts w:ascii="Times New Roman"/>
          <w:b w:val="false"/>
          <w:i w:val="false"/>
          <w:color w:val="000000"/>
          <w:sz w:val="28"/>
        </w:rPr>
        <w:t>   Білім, мәдениет және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"Жібек жолы - Қазақстан" ұлттық компаниясы" АҮАҚ (келісім бойынша),</w:t>
      </w:r>
    </w:p>
    <w:p>
      <w:pPr>
        <w:spacing w:after="0"/>
        <w:ind w:left="0"/>
        <w:jc w:val="both"/>
      </w:pPr>
      <w:r>
        <w:rPr>
          <w:rFonts w:ascii="Times New Roman"/>
          <w:b w:val="false"/>
          <w:i w:val="false"/>
          <w:color w:val="000000"/>
          <w:sz w:val="28"/>
        </w:rPr>
        <w:t>   Білім, мәдениет және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