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e70c" w14:textId="1a9e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салық және кеден жеңілдіктерін беру мәселелері жөніндегі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қазан N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"Салық және бюджетке төленетін басқа да міндетті төлемдер туралы" 1995 жылғы 24 сәуірдегі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Заң күші бар Жарлығының 2-бабының 4-тармағына (Қазақстан Республикасы Жоғарғы Кеңесінің Жаршысы, 1995 ж., N 6, 43-құжат), Қазақстан Республикасы Президентінің "Қазақстан Республикасындағы кеден ісі туралы" 1995 жылғы 20 шілдедегі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148-бабына (Қазақстан Республикасы Жоғарғы Кеңесінің Жаршысы, 1995 ж., N 13), "Шетел инвестициялары туралы Қазақстан Республикасының Заңына өзгерістер мен толықтырулар енгізу туралы" Қазақстан Республикасының 1997 жылғы 16 шілдедегі Заңының 2-бабына (Қазақстан Республикасы Парламентінің Жаршысы,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ж., N 17-18, 218-құжат) сәйкес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тізбеге сәйкес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Yкіметінің салық және кеден жеңiлдiктерiн беру мәселелерi жөнiндегi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шешiмдерiнiң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Yкiметiнiң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1114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Қазақстан Республикасы Үкіметінің салық және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жеңілдіктерін беру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күші жойылған кейбір шешімдерінің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"Жезқазған қаласында 300 орындық медициналық орталық пен күніне 800 адам қабылдайтын емхана салу туралы" Қазақстан Республикасы Министрлер Кабинетінің 1993 жылғы 29 желтоқсандағы N 1309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P931309_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6-тармағы.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"Лениногорск полиметалл комбинаты акционерлік қоғамының байытылған қалдықтарынан бағалы металдар өндіру туралы" Қазақстан Республикасы Министрлер Кабинетінің 1995 жылғы 23 қаңтардағы N 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7-тармағының екінші абзацы.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"Павлодартрактор" мемлекеттік акционерлік қоғамы әкелетін тауарларға кеден баждарын қолдану тәртібі туралы" Қазақстан Республикасы Министрлер Кабинетінің 1995 жылғы 22 маусымдағы N 866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P950866_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Ішкі істер министрлігін республика халқын төлқұжаттармен қамтамасыз ету үшін қажетті құрал-жабдықтар мен материалдарға кеден баж салықтарын төлеуден босату туралы" Қазақстан Республикасы Министрлер Кабинетінің 1995 жылғы 22 маусымдағы N 867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P950867_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"Окан Холдинг/Исот" түрік компаниясының Ақмола қаласында "Астана" бес жұлдызды мейманханасын салуы туралы" Қазақстан Республикасы Үкіметінің 1995 жылғы 10 қазандағы N 1312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10-тармағы.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6."Қазақстан Республикасы Министрлер Кабинетінің 1995 жылғы 18 қыркүйектегі N 1267 қаулысына өзгеріс енгізу туралы" Қазақстан Республикасы Үкіметінің 1995 жылғы 30 қазандағы N 1399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P951399_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ПYАЖ-ы, 1995 ж., N 33, 427-құжат).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"Жамбыл облысының фосфор саласының ішіндегі кәсіпорындарын дағдарыстан шығару жөніндегі кезек күттірмейтін шаралар туралы" Қазақстан Республикасы Үкіметінің 1996 жылғы 10 маусымдағы N 725 қаулысының 4-тармағы.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Премьер-Министрінің 1996 жылғы 14 мамырдағы N 224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R960224_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