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43ac" w14:textId="a4f4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шаруашылығын қаржылық қолдау қоры" жабық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4 қараша N 1126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Ауыл шаруашылығы тауар өндірушілерін қолдау мақсатында Қазақстан 
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Қазақстан Республикасы Үкіметінің "Мемлекеттік ауыл шаруашылығын 
қаржылық қолдау қорынан қаражат төлеудің тәртібін бекіту туралы" 1998 
жылғы 15 сәуірдегі N 342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P980342_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көрсетілген қаулымен бекітілген Мемлекеттік ауыл шаруашылығын қаржылық 
қолдау қорынан қаражат төлеудің тәртібінде: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3-тараудың 2-тармақшасының үшінші абзацы "жекелеген жағдайларда 
Қазақстан Республикасының Үкіметі шешімінің негізінде өсімдіктерді қорғау 
құралдарын арзандату 100 процентке дейін жүргізілуі мүмкін" деген сөздермен
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"Ауыл шаруашылығын қаржылық қолдау қоры" жабық акционерлік қоғамына
"Рон-Пуленк Агро Қазақстан" фирмасы 1997 жылы Ақмола және Қостанай 
облыстарының ауыл шаруашылығы ұйымдарына берген гербицидтердің нақты құны 
бойынша өсімдіктерді қорғау құралдарын 100 процентке дейін арзандатуды 
жүргізуге рұқсат етілсін.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Қазақстан Республикасы Үкіметінің "1997 жылы Ақмола және Қостанай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облыстарының ауыл шаруашылығы ұйымдарына берілген гербицидтер үшін 
берешектерді өтеу туралы" 1998 жылғы 22 шілдедегі N 679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P980679_ </w:t>
      </w:r>
      <w:r>
        <w:rPr>
          <w:rFonts w:ascii="Times New Roman"/>
          <w:b w:val="false"/>
          <w:i w:val="false"/>
          <w:color w:val="000000"/>
          <w:sz w:val="28"/>
        </w:rPr>
        <w:t>
қаулысының күші жойылған деп танылсын.
     4. Осы қаулы қол қойылған күннен бастап күшіне енеді.
     Қазақстан Республикасының
         Премьер-Министрі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