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7c1c2" w14:textId="8e7c1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Премьер-Министрі мен Премьер-Министрі орынбасарларының арасында міндеттерді бөлу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1998 жылғы 9 қараша N 1140. Күші жойылды - Қазақстан Республикасы Үкіметінің 1999.03.19. N 273 қаулысымен. ~P990273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Премьер-Министрі мен Премьер-Министрі орынбасарларының арасында міндеттерді бөлу бекітілсін. (қоса беріліп отыр).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Үкіметінің "Қазақстан Республикасының Премьер-Министрі және Премьер-Министрдің орынбасарлары арасында міндеттерді бөлу туралы" 1998 жылғы 20 наурыздағы N 244 қаулысының күші жойылған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Қазақстан Республикасы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Үкіметінің 1998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9 қарашадағы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N 1140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бекітілген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Қазақстан Республикасының Премьер-Министрі мен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Премьер-Министрі орынбасарларының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арасында міндеттерді бөлу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Премьер-Министрі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Н.Ө.Балғымбаев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Үкіметтің қызметіне тікелей басшылық жасау Президентпен,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Парламентпен, Конституциялық Кеңеспен, Жоғарғы Сотпен, Бас Прокуратурамен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және басқа да мемлекеттік органдармен қарым-қатынаста Үкіметті білдіру.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 Үкіметінің 1998-2000 жылдарға арналған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іс-қимыл бағдарламасын іске асыруға жалпы басшылық.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Құқықтық және әскери реформаларды және құқық қорғау органдарының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іс-қимылдарын жүзеге асыруды үйлестіру: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Кадр мәселелері.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Премьер-Министрдің бірінші орынбасары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Қазақстан Республикасы Инвестициялар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мемлекеттік комитетінің төрағасы О.Ә. Жандосов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Инвестициялық және кәсіпкерлік (іскерлік) ахуалды жақсарту, шағын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бизнесті дамыту мәселелері.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Зейнеткерлік реформасы мен міндетті медициналық сақтандыру реформасын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жүзеге асыруды үйлестіру.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Мемлекеттік қызмет және мемлекеттік органдарды ақпараттандыру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реформаларын жүзеге асыруды үйлестіру.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Бәсекелес рыноктарды дамыту және табиғи монополияларды реттеу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мәселелері.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Макроэкономика және қаржы салалары мәселелері.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Дүниежүзілік сауда ұйымын қоса алғанда, халықаралық қаржы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экономикалық ұйымдармен өзара іс-қимылды үйлестіру.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Премьер-Министрінің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Ж.С. Кәрібжанов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ТМД елдерімен және олардың интеграциялық бірлестіктерімен өзара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қатынастарды үйлестіру.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Экономиканың аграрлық секторындағы реформаларды үйлестіру.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Елдің табиғи газға сұранысын қамтамасыз ету мәселелері.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Халық санағын жүргізуді ұйымдастыру мәселелері.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Премьер-Министрінің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А.С.Павлов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Фискальдық саясатты жүзеге асыруды үйлестіру.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Еңбек қатынастары реформаларын жүзеге асыруды үйлестіру.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Мемлекеттік меншікті тиімді пайдалану және жекешелендіру, ірі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өнеркәсіп кәсіпорындарын қайта ұйымдастыру мәселелері.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Атаулы әлеуметтік көмек жүйелерінің құрылуы мен іске асырылуына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бақылау жасау.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Аймақтық даму мәселелері.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Мемлекеттік статистика мен бухгалтерлік есепті жетілдіру мәселелері.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Премьер-Министрінің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Б.М. Тұрсымбаев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Тұрғын үй-коммуналдық реформаларды жүзеге асыруды үйлестіру.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Туберкулезге қарсы күрес және халықты егу жөніндегі бағдарламаларды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жүзеге асыруды үйлестіру.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Нашақорлыққа және есірткі бизнесіне қарсы күрес мәселелері.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Көші-қон және демографиялық саясат мәселелері.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Шағын қалаларды тұрақтандыру және дамыту мәселелері.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Астана қаласын дамыту жөніндегі жұмыстарды үйлестіру.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