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e5ed" w14:textId="462e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10 тамыздағы N 757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ҚАУЛЫСЫ 1998 жылғы 10 қараша N 1143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мен Премьер-Министрі қатысатын 
шараларды ұйымдастыруға байланысты мәселелерді жедел шешуді қамтамасыз ету 
мақсатында Қазақстан Республикасының Үкіметі ҚАУЛЫ ЕТЕДІ:
</w:t>
      </w:r>
      <w:r>
        <w:br/>
      </w:r>
      <w:r>
        <w:rPr>
          <w:rFonts w:ascii="Times New Roman"/>
          <w:b w:val="false"/>
          <w:i w:val="false"/>
          <w:color w:val="000000"/>
          <w:sz w:val="28"/>
        </w:rPr>
        <w:t>
          1. Қазақстан Республикасы Үкіметінің "Қазақстан Республикасы 
мемлекеттік органдарының ұялы байланысты пайдалануының тәртібі туралы" 
1998 жылғы 10 тамыздағы N 757  
</w:t>
      </w:r>
      <w:r>
        <w:rPr>
          <w:rFonts w:ascii="Times New Roman"/>
          <w:b w:val="false"/>
          <w:i w:val="false"/>
          <w:color w:val="000000"/>
          <w:sz w:val="28"/>
        </w:rPr>
        <w:t xml:space="preserve"> P980757_ </w:t>
      </w:r>
      <w:r>
        <w:rPr>
          <w:rFonts w:ascii="Times New Roman"/>
          <w:b w:val="false"/>
          <w:i w:val="false"/>
          <w:color w:val="000000"/>
          <w:sz w:val="28"/>
        </w:rPr>
        <w:t>
  қаулысына (Қазақстан 
Республикасының ПҮАЖ-ы, 1998 ж., N 27, 230-құжат) мынадай толықтыру 
енгізілсін:
</w:t>
      </w:r>
      <w:r>
        <w:br/>
      </w:r>
      <w:r>
        <w:rPr>
          <w:rFonts w:ascii="Times New Roman"/>
          <w:b w:val="false"/>
          <w:i w:val="false"/>
          <w:color w:val="000000"/>
          <w:sz w:val="28"/>
        </w:rPr>
        <w:t>
          1-тармақтағы "орталық атқарушы органдар департаменттерінің, 
агенттіктерінің, комитеттерінің басшыларына" деген сөздерден кейін         
"Қазақстан Республикасы Президентінің бірінші көмекшісіне, Қазақстан 
Республикасының Президенті Кеңсесінің меңгерушісіне, Қазақстан 
Республикасы Президентінің Хаттама бастығы мен Баспасөз хатшысына, 
Қазақстан Республикасының Премьер-Министрі Хатшылығының жетекшісіне, 
Қазақстан Республикасы Премьер-Министрінің Баспасөз қызметінің 
жетекшісіне, Қазақстан Республикасы Премьер-Министрінің көмекшісіне" деген 
сөздермен толықтырылсын.
</w:t>
      </w:r>
      <w:r>
        <w:br/>
      </w:r>
      <w:r>
        <w:rPr>
          <w:rFonts w:ascii="Times New Roman"/>
          <w:b w:val="false"/>
          <w:i w:val="false"/>
          <w:color w:val="000000"/>
          <w:sz w:val="28"/>
        </w:rPr>
        <w:t>
          2.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