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5f93" w14:textId="ad95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5 тамыздағы N 743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1998 жылғы 17 қарашадағы N 1164 Қаулысы.
Күші жойылды - ҚР Үкіметінің 1999.03.30. N 326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Республикасының мемлекеттік бюджет қаражаты есебінен ұсталатын органдары қызметкерлерінің еңбегіне ақы төлеудің бірыңғай жүйесі туралы" 1997 жылғы 1 сәуірдегі N 3436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"Қазақстан Республикасының Табиғи монополияларды реттеу және бәсекелестікті қорғау жөніндегі комитетінің мәселелері" туралы 1998 жылғы 5 тамыздағы N 743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1998 ж., N 27, 228-құжат)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2-қосымша осы қаулыға қосымшаға сәйкес жаңа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 1998 жылғы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қарашадағы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1164 қаулысына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Табиғи монополияларды реттеу және бәсекелестікті қорғау жөніндегі комитетінің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ҚҰРЫЛЫМЫ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Басшылық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Бәсекелестікті дамыту және тұтынушылардың құқықтарын қорғау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монополияларды реттеу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Монополияларға қарсы заңдардың сақталуын қадағалау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Ұйымдастыру-кадр жұмысы бөлімі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