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44fe" w14:textId="8d84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резервтік қорынан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1998 жылғы 17 қараша N 1165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облысының Жаңатас және Қаратау қалаларын жылумен жабдықтау жөніндегі жағдайды тұрақтандыру және 1998-1999 жылдардың күзгі-қысқы кезеңіне байланысты төтенше жағдайларды болдырмау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резервтік қорынан Жамбыл облысының әкіміне төтенше жағдайларды болдырмауға байланысты жұмыстарды қаржыландыруға және тұрғындардың тұрмыс-тіршілігін қамтамасыз ету мәселелерін оңтайландыру мақсатында оларды жинақы орналастыру жөніндегі бағдарламаларды жүзеге асыруға 25000000 (жиырма бес миллион) теңге, Жаңатас қаласы үшін - 20000000 (жиырма миллион) теңге және Қаратау қаласы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- 5000000 (бес миллион) теңге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бөлінген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