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6536" w14:textId="0196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24 шілдедегі N 697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17 қараша N 1173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Экспортқа мұнай тасымалдау жөніндегі қызмет көрсетулерге салық салу кезінде құжат айналымын ретке келтіру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мұнай өнеркәсібіндегі қаржы-экономикалық жағдайды тұрақтандыру жөніндегі кезек күттірмейтін шаралар туралы" Қазақстан Республикасы Үкіметінің 1998 жылғы 24 шілдедегі N 697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P980697_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бесінші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"ҚҚС "алатын елі" принципі бойынша алынатын, ТМД-ға қатысушы мемлекеттерден тысқары жерлерге, сонымен қатар ТМД-ға қатысушы мемлекеттерге экспортқа мұнай тасымалдау жөніндегі қызмет көрсетулер - халықаралық тасымалдауға байланысты 1998 жылғы 1 қаңтарға дейін нөлдік ставка бойынша ҚҚС салынған және Қазақстан Республикасының салық заңдарына сәйкес 1998 жылғы 1 қаңтардан бастап ҚҚС-тан босатылған қызмет көрсетулер болып табылады деп белгіленсін, бұл ретте мыналардың болуы тиіс: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мұнай тасымалдау жөніндегі қызмет көрсетулерді жүзеге асыратын ұйымдарда - мұнай тасымалдауға келісім шарт, мұнай тасымалдауға келісім шарттар бойынша есеп айырысулар жүргізілгенін растайтын есеп-фактуралар және/немесе төлем құжаттары;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мұнай экспорттайтын мұнай-газ өндіретін ұйымдарда: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труба құбырлары көлігімен қызмет көрсетілген сәттен бастап 30 күн мерзім ішінде - Қазақстан Республикасының толық кеден жүгі декларациясы және Қазақстан Республикасының шекарасындағы қабылдап алу-өткізу пунктінде мұнайды қабылдау-өткізу актісі;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теңіз портында мұнайды танкерге құю жөніндегі қызмет көрсетілген сәттен бастап 60 күн мерзім ішінде - Қазақстан Республикасының толық кеден жүгі декларациясы мен коносаменті;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мұнайды темір жол цистерналарына құю жөнінде қызмет көрсетілген сәттен бастап 60 күн мерзім ішінде - Қазақстан Республикасының толық кеден жүгі декларациясы мен темір жол құжаттары".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