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1198" w14:textId="e671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5 қазандағы N 998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19 қарашадағы N 1184. Күші жойылды - ҚР Үкіметінің 2005.04.04. N 297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"Астық сатып алу және ауыл шаруашылығы тауар өндірушілерін қолдау жөніндегі кейбір шаралар туралы" Қазақстан Республикасы Үкіметінің 1998 жылғы 5 қазандағы N 998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мен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Екінші деңгейдегі банктер берілген несиелерді өтеу үшін түпкілікті заемшылардан түсетін қаражаттың бір апта мерзім ішінде "Шағын кәсіпкерлікті дамыту қоры" жабық акционерлік қоғамына аударылуын қамтамасыз етеді деп белгіленсін";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және 8-тармақтар тиісінше 8 және 9-тармақтар болып есептелсін.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