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ef5a" w14:textId="129e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қаулыларының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 желтоқсан N 1219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жойылған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Министрлер Кабинетінің "Ауыл шаруашылығын қаржылық қолдаудың мемлекеттік қорын құру туралы" 1994 жылғы 22 желтоқсандағы N 1447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P941447_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1994 ж, N 48, 542-құжат);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"Қазақстан Республикасы Министрлер Кабинетінің 1994 жылғы 22 желтоқсандағы N 1447 қаулысына өзгертулер мен толықтырулар енгізу туралы" 1996 жылғы 20 тамыздағы N 1029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P961029_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1996 ж., N 34,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324-құжат);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Қазақстан Республикасы Үкіметінің "Мемлекеттік ауыл шаруашылығын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қаржылай қолдау қорын қайта ұйымдастыру туралы" 1997 жылғы, 11 шілдедегі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1097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P971097_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 (Қазақстан Республикасының ПҮАЖ-ы, 1997 ж., N 31,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288-құжат);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