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bacc" w14:textId="8b4b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1996 жылғы 25 маусымдағы N 790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1998 жылғы 4 желтоқсандағы N 1241 Қаулысы. Күші жойылды - Қазақстан Республикасы Үкіметінің 2013 жылғы 5 тамыздағы № 796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"Республикалық мемлекеттік кәсіпорындардың тізбесі туралы" 1996 жылғы 25 маусымдағы N 790 </w:t>
      </w:r>
      <w:r>
        <w:rPr>
          <w:rFonts w:ascii="Times New Roman"/>
          <w:b w:val="false"/>
          <w:i w:val="false"/>
          <w:color w:val="000000"/>
          <w:sz w:val="28"/>
        </w:rPr>
        <w:t>P960790_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(Қазақстан Республикасының ПҮАЖ-ы, 1996 ж., N 29, 256-құжат)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Республикалық мемлекеттік кәсіпорындардың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бөліммен, мынадай мазмұндағы реттік нөмірі 25-1-жолмен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 министрлігі"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25-1. Республикалық мемлекеттік кәсіпорын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"Оңалту қоры"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(шаруашылық жүргізу құқығында)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Ақпарат және қоғамдық келісім министрлігі" бөлімі мынадай мазмұндағы реттік нөмірі 409-1-жолмен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"409-1. "Қазбаспасөз"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мемлекеттік кәсіпорны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(шаруашылық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құқығында)                     Алматы қаласы".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