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b1ac9" w14:textId="e1b1a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Халықтық Жинақ Банкі" ашық акционерлік қоғамы акцияларының эмиссиясы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6 желтоқсан N 1247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"1998-2001 жылдарға арналған Қазақстан Акционерлік Халықтық Жинақ Банкін кезең-кезеңмен жекешелендірудің негізгі бағыттары туралы" Қазақстан Республикасы Үкіметінің 1998 жылғы 6 шілдедегі N 644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P980644_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ЕСКЕРТУ. 1-тармақ күшін жойды - ҚРҮ-нің 1999.03.18. N 266 қаулысымен. </w:t>
      </w:r>
      <w:r>
        <w:rPr>
          <w:rFonts w:ascii="Times New Roman"/>
          <w:b w:val="false"/>
          <w:i w:val="false"/>
          <w:color w:val="000000"/>
          <w:sz w:val="28"/>
        </w:rPr>
        <w:t>P990266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Мыналардың күші жойылған деп танылсын: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Акционерлік Халықтық Жинақ Банкінің мәселелері" туралы Қазақстан Республикасы Үкіметінің 1998 жылғы 18 маусымдағы N 559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P980559_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3-тармағы;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"1998-2001 жылдарға арналған Қазақстан Акционерлік Халықтық Жинақ Банкін кезең-кезеңмен жекешелендірудің негізгі бағыттары туралы" Қазақстан Республикасы Үкіметінің 1998 жылғы 6 шілдедегі N 644  </w:t>
      </w:r>
      <w:r>
        <w:rPr>
          <w:rFonts w:ascii="Times New Roman"/>
          <w:b w:val="false"/>
          <w:i w:val="false"/>
          <w:color w:val="000000"/>
          <w:sz w:val="28"/>
        </w:rPr>
        <w:t>P980644_</w:t>
      </w:r>
      <w:r>
        <w:rPr>
          <w:rFonts w:ascii="Times New Roman"/>
          <w:b w:val="false"/>
          <w:i w:val="false"/>
          <w:color w:val="000000"/>
          <w:sz w:val="28"/>
        </w:rPr>
        <w:t>  қаулысымен мақұлданған 1998-2001 жылдарға арналған Қазақстан Акционерлік Халықтық Жинақ Банкін кезең-кезеңмен жекешелендірудің негізгі бағыттарының II бөлімінің 3-тармағының 1)-тармақшасының алтыншы абзацы.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