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0679" w14:textId="ecb0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"АКПО" акционерлік қоғамы (Ақтау қаласы)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7 желтоқсан N 1248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"АКПО" ашық үлгідегі акционерлік қоғамына оңалту рәсімін қолданудың қанағаттанғысыз нәтижелеріне, ауыр қаржы-экономикалық жағдайына және оның дәрменсіздігіне байланысты, Қазақстан Республикасының "Банкроттық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кіріс министрлігі "Кәсіпорындарды қайта ұйымдастыру және тарату жөніндегі агенттік" акционерлік қоғамы арқылы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апта мерзім ішінде "АКПО" ашық үлгідегі акционерлік қоғамына (бұдан әрі - "АКПО" ААҚ) қатысты банкроттық туралы іс қозғау туралы талап-арызбен Қазақстан Республикасының сот органдарына өтініш жасауды;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сотқа конкурстық басқарушының кандидатурасын ұсынуды;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кредиторлар комитетіне өкілдің кандидатурасын белгілеуді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 органы "АКПО" ААҚ-ын банкрот деп тану туралы шешім қабылдаған жағдайда және банкроттық рәсімдерін жүргізу барысында азаматтардың өміріне, денсаулығына және қоршаған ортаға әсер етуге қабілетті қолайсыз жағдайлардың пайда болуын болдырмау мақсатында конкурстық массаны сатудың: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"Кәсіпорындарды қайта ұйымдастыру және тарату жөніндегі агенттік" акционерлік қоғамының Қазақстан Республикасы Энергетика, индустрия және сауда министрлігінің қорытындысын ескере отырып "АКПО" ААҚ конкурстық массасын сатудың жоспарын бекітуін;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"АКПО" ААҚ конкурстық массасын бірыңғай лотпен сатуды көздейтін айрықша шарттары мен тәртібін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әкiмшiлiк шығындар мен бiрiншi кезектегi кредиторлардың алдындағы мiндеттемелердiң төленбеген бөлiгiнің сомасына тең лот үшiн ең төменгi бағаны;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талаптарын ескере отырып бiр ғана қатысушы жағдайында өткен лот бойынша сауда-саттықты тану мүмкiндiгiн.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абзацтармен толықтырылды - ҚР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2000.08.07. N 1215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P001215_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Конкурстық массаны сатып алушыларға: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жылғы 1 желтоқсанға полистирол өндiрiсiн жаңарту үшiн жағдай жасауды қамтамасыз ету жөнiнде мiндеттемелер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сауда-саттықтың нәтижелерi туралы хаттамаға қол қойылған күннен бастап объектi мен қызметшiлердi ұстау жөнiндегi барлық шығындарды төлеу жөнiнде мiндеттемелер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алу-сату шартының ажырамас бөлiгi болып табылатын Қазақстан Республикасының Энергетика иидустрия және сауда министрлiгiмен келiсілген кесте бойынша үшінші кезектегi кредиторлардың талаптарын өтеу жөнiнде мiндеттемелер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алушыда кәсiпорынның өндiрiстiк қызметiн жаңғырту туралы Қазақстан Республикасының Энергетика, индустрия және сауда министрлігімен келісілген инвестициялық бағдарламаның болуына қосымша талаптар көзделсін.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2-1-тармақпен толықтырылды - ҚР Үкіметінің 2000.08.07.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1215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P001215_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"АКПО" акционерлік қоғамын қаржы-экономикалық сауықтыру жөніндегі шаралар туралы" 1997 жылғы 24 ақпандағы N 257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P970257_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2,3,4,5,6-тармақтарының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Энергетика, индустрия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Қазақстан Республикасының заңнамасында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сатып алушының сатып алу-сату шарты бойынша өз міндеттемелерін орындауын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қамтамсыз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 жаңа редакцияда - ҚР Үкіметінің 2000.08.07. N 1215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