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610c" w14:textId="5f16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Президенттік жаңа жыл шыршасын өткізу туралы</w:t>
      </w:r>
    </w:p>
    <w:p>
      <w:pPr>
        <w:spacing w:after="0"/>
        <w:ind w:left="0"/>
        <w:jc w:val="both"/>
      </w:pPr>
      <w:r>
        <w:rPr>
          <w:rFonts w:ascii="Times New Roman"/>
          <w:b w:val="false"/>
          <w:i w:val="false"/>
          <w:color w:val="000000"/>
          <w:sz w:val="28"/>
        </w:rPr>
        <w:t>Қазақстан Республикасы Үкіметінің Қаулысы 1998 жылғы 12 желтоқсан N 1280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Шығыс Қазақстан облысы әкімінің, Қазақстан Республикасы Білім, мәдениет және денсаулық сақтау министрлігінің 1998 жылдың 25 желтоқсанында Өскемен қаласында көп балалы отбасылардың балаларына, балалар үйінде, интернат мекемелерінде тәрбиеленушілерге және ата-ана қамқорлығынсыз қалған балаларға арналған Президенттік жаңа жыл шыршасын өткізу жөніндегі ұсынысы қабылдансын. </w:t>
      </w:r>
      <w:r>
        <w:br/>
      </w:r>
      <w:r>
        <w:rPr>
          <w:rFonts w:ascii="Times New Roman"/>
          <w:b w:val="false"/>
          <w:i w:val="false"/>
          <w:color w:val="000000"/>
          <w:sz w:val="28"/>
        </w:rPr>
        <w:t xml:space="preserve">
      2. 1-қосымшаға сәйкес құрамда Президенттік жаңа жыл шыршасына әзірлік және оны өткізу жөніндегі ұйымдастыру комитетінің құрамы бекітілсін. </w:t>
      </w:r>
      <w:r>
        <w:br/>
      </w:r>
      <w:r>
        <w:rPr>
          <w:rFonts w:ascii="Times New Roman"/>
          <w:b w:val="false"/>
          <w:i w:val="false"/>
          <w:color w:val="000000"/>
          <w:sz w:val="28"/>
        </w:rPr>
        <w:t xml:space="preserve">
      3. Шығыс Қазақстан облысының әкімі, Қазақстан Республикасының Білім, мәдениет және денсаулық сақтау министрлігі, Көлік және коммуникациялар министрлігі, Ішкі істер министрлігі, Ақпарат және қоғамдық келісім министрлігі, Энергетика, индустрия және сауда министрлігі "Қазақстан темір жолы" республикалық мемлекеттік кәсіпорны "Эйр Қазақстан" акционерлік қоғамы тапсырмаларды 2-қосымшада берілген мерзімдерде орындауды қамтамасыз етсін. </w:t>
      </w:r>
      <w:r>
        <w:br/>
      </w:r>
      <w:r>
        <w:rPr>
          <w:rFonts w:ascii="Times New Roman"/>
          <w:b w:val="false"/>
          <w:i w:val="false"/>
          <w:color w:val="000000"/>
          <w:sz w:val="28"/>
        </w:rPr>
        <w:t xml:space="preserve">
      4. Облыстардың, Астана, Алматы қалаларының әкімдері, Қазақстан Республикасының Білім, мәдениет және денсаулық сақтау министрлігі Президенттік жаңа жыл шыршасына көп балалы отбасылардан, балалар үйлерінің, интернат мекемелерінің тәрбиеленушілерінен жасы 9-дан 13-ке дейінгі оқу озаттарын, белсенді және дарынды балаларды 3-қосымшаға сәйкес жіберуді қамтамасыз етсін. </w:t>
      </w:r>
      <w:r>
        <w:br/>
      </w:r>
      <w:r>
        <w:rPr>
          <w:rFonts w:ascii="Times New Roman"/>
          <w:b w:val="false"/>
          <w:i w:val="false"/>
          <w:color w:val="000000"/>
          <w:sz w:val="28"/>
        </w:rPr>
        <w:t xml:space="preserve">
      Ілесіп жүрушілердің іссапарлық шығыстарын, бару-қайту жолына және балалардың жолда тамақтануына ақы төлеуді тиісті жергілікті бюджеттердің қаражаты есебінен жүргізу ұсынылсын. </w:t>
      </w:r>
      <w:r>
        <w:br/>
      </w:r>
      <w:r>
        <w:rPr>
          <w:rFonts w:ascii="Times New Roman"/>
          <w:b w:val="false"/>
          <w:i w:val="false"/>
          <w:color w:val="000000"/>
          <w:sz w:val="28"/>
        </w:rPr>
        <w:t xml:space="preserve">
      5. Қазақстан Республикасының Білім, мәдениет және денсаулық сақтау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Президенттік жаңа жыл шыршасын өткізу жөніндегі шығыстарды 04 </w:t>
      </w:r>
    </w:p>
    <w:p>
      <w:pPr>
        <w:spacing w:after="0"/>
        <w:ind w:left="0"/>
        <w:jc w:val="both"/>
      </w:pPr>
      <w:r>
        <w:rPr>
          <w:rFonts w:ascii="Times New Roman"/>
          <w:b w:val="false"/>
          <w:i w:val="false"/>
          <w:color w:val="000000"/>
          <w:sz w:val="28"/>
        </w:rPr>
        <w:t xml:space="preserve">"Білім" функционалдық тобы бойынша 1998 жылға көзделген қаражатын шегінде </w:t>
      </w:r>
    </w:p>
    <w:p>
      <w:pPr>
        <w:spacing w:after="0"/>
        <w:ind w:left="0"/>
        <w:jc w:val="both"/>
      </w:pPr>
      <w:r>
        <w:rPr>
          <w:rFonts w:ascii="Times New Roman"/>
          <w:b w:val="false"/>
          <w:i w:val="false"/>
          <w:color w:val="000000"/>
          <w:sz w:val="28"/>
        </w:rPr>
        <w:t>жүзеге асырсын.</w:t>
      </w:r>
    </w:p>
    <w:p>
      <w:pPr>
        <w:spacing w:after="0"/>
        <w:ind w:left="0"/>
        <w:jc w:val="both"/>
      </w:pPr>
      <w:r>
        <w:rPr>
          <w:rFonts w:ascii="Times New Roman"/>
          <w:b w:val="false"/>
          <w:i w:val="false"/>
          <w:color w:val="000000"/>
          <w:sz w:val="28"/>
        </w:rPr>
        <w:t xml:space="preserve">     6. Президенттік жаңа жыл шыршасын өткізуге қатысатын министрліктер </w:t>
      </w:r>
    </w:p>
    <w:p>
      <w:pPr>
        <w:spacing w:after="0"/>
        <w:ind w:left="0"/>
        <w:jc w:val="both"/>
      </w:pPr>
      <w:r>
        <w:rPr>
          <w:rFonts w:ascii="Times New Roman"/>
          <w:b w:val="false"/>
          <w:i w:val="false"/>
          <w:color w:val="000000"/>
          <w:sz w:val="28"/>
        </w:rPr>
        <w:t xml:space="preserve">мен ведомстволардың қызметін үйлестіру Қазақстан Республикасының </w:t>
      </w:r>
    </w:p>
    <w:p>
      <w:pPr>
        <w:spacing w:after="0"/>
        <w:ind w:left="0"/>
        <w:jc w:val="both"/>
      </w:pPr>
      <w:r>
        <w:rPr>
          <w:rFonts w:ascii="Times New Roman"/>
          <w:b w:val="false"/>
          <w:i w:val="false"/>
          <w:color w:val="000000"/>
          <w:sz w:val="28"/>
        </w:rPr>
        <w:t xml:space="preserve">Премьер-Министрі Кеңсесінің Ұйымдастыру, бақылау және қауіпсіздік бөліміне </w:t>
      </w:r>
    </w:p>
    <w:p>
      <w:pPr>
        <w:spacing w:after="0"/>
        <w:ind w:left="0"/>
        <w:jc w:val="both"/>
      </w:pPr>
      <w:r>
        <w:rPr>
          <w:rFonts w:ascii="Times New Roman"/>
          <w:b w:val="false"/>
          <w:i w:val="false"/>
          <w:color w:val="000000"/>
          <w:sz w:val="28"/>
        </w:rPr>
        <w:t>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12 желтоқсандағы</w:t>
      </w:r>
    </w:p>
    <w:p>
      <w:pPr>
        <w:spacing w:after="0"/>
        <w:ind w:left="0"/>
        <w:jc w:val="both"/>
      </w:pPr>
      <w:r>
        <w:rPr>
          <w:rFonts w:ascii="Times New Roman"/>
          <w:b w:val="false"/>
          <w:i w:val="false"/>
          <w:color w:val="000000"/>
          <w:sz w:val="28"/>
        </w:rPr>
        <w:t>                                                   N 1280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Президенттік жаңа жыл шыршасына әзірлік</w:t>
      </w:r>
    </w:p>
    <w:p>
      <w:pPr>
        <w:spacing w:after="0"/>
        <w:ind w:left="0"/>
        <w:jc w:val="both"/>
      </w:pPr>
      <w:r>
        <w:rPr>
          <w:rFonts w:ascii="Times New Roman"/>
          <w:b w:val="false"/>
          <w:i w:val="false"/>
          <w:color w:val="000000"/>
          <w:sz w:val="28"/>
        </w:rPr>
        <w:t>         және оны өткізу жөніндегі ұйымдастыру комитетінің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Көшербаев Қырымбек Елеуұлы       - Қазақстан Республикасы Білім,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министрі,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Метте Виталий Леонидович         - Шығыс Қазақстан облысының</w:t>
      </w:r>
    </w:p>
    <w:p>
      <w:pPr>
        <w:spacing w:after="0"/>
        <w:ind w:left="0"/>
        <w:jc w:val="both"/>
      </w:pPr>
      <w:r>
        <w:rPr>
          <w:rFonts w:ascii="Times New Roman"/>
          <w:b w:val="false"/>
          <w:i w:val="false"/>
          <w:color w:val="000000"/>
          <w:sz w:val="28"/>
        </w:rPr>
        <w:t>                                        әкімі,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комитетінің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Әбілғазин Данияр Рүстемұлы       - Қазақстан Республикасының</w:t>
      </w:r>
    </w:p>
    <w:p>
      <w:pPr>
        <w:spacing w:after="0"/>
        <w:ind w:left="0"/>
        <w:jc w:val="both"/>
      </w:pPr>
      <w:r>
        <w:rPr>
          <w:rFonts w:ascii="Times New Roman"/>
          <w:b w:val="false"/>
          <w:i w:val="false"/>
          <w:color w:val="000000"/>
          <w:sz w:val="28"/>
        </w:rPr>
        <w:t>                                        Қаржы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Әділ Құрманжанұлы        - Қазақстан Республикасының Білім,</w:t>
      </w:r>
    </w:p>
    <w:p>
      <w:pPr>
        <w:spacing w:after="0"/>
        <w:ind w:left="0"/>
        <w:jc w:val="both"/>
      </w:pPr>
      <w:r>
        <w:rPr>
          <w:rFonts w:ascii="Times New Roman"/>
          <w:b w:val="false"/>
          <w:i w:val="false"/>
          <w:color w:val="000000"/>
          <w:sz w:val="28"/>
        </w:rPr>
        <w:t>                                        мәдениет және денсаулық</w:t>
      </w:r>
    </w:p>
    <w:p>
      <w:pPr>
        <w:spacing w:after="0"/>
        <w:ind w:left="0"/>
        <w:jc w:val="both"/>
      </w:pPr>
      <w:r>
        <w:rPr>
          <w:rFonts w:ascii="Times New Roman"/>
          <w:b w:val="false"/>
          <w:i w:val="false"/>
          <w:color w:val="000000"/>
          <w:sz w:val="28"/>
        </w:rPr>
        <w:t xml:space="preserve">                                        сақтау министрлігі Білім </w:t>
      </w:r>
    </w:p>
    <w:p>
      <w:pPr>
        <w:spacing w:after="0"/>
        <w:ind w:left="0"/>
        <w:jc w:val="both"/>
      </w:pPr>
      <w:r>
        <w:rPr>
          <w:rFonts w:ascii="Times New Roman"/>
          <w:b w:val="false"/>
          <w:i w:val="false"/>
          <w:color w:val="000000"/>
          <w:sz w:val="28"/>
        </w:rPr>
        <w:t>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Бектұрғанов Нұралы Сұлтанұлы     - Қазақстан Республикасының</w:t>
      </w:r>
    </w:p>
    <w:p>
      <w:pPr>
        <w:spacing w:after="0"/>
        <w:ind w:left="0"/>
        <w:jc w:val="both"/>
      </w:pPr>
      <w:r>
        <w:rPr>
          <w:rFonts w:ascii="Times New Roman"/>
          <w:b w:val="false"/>
          <w:i w:val="false"/>
          <w:color w:val="000000"/>
          <w:sz w:val="28"/>
        </w:rPr>
        <w:t>                                        Ақпарат және қоғамдық келісім</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Видова Ольга Ивановна            - Шығыс Қазақстан облыстық</w:t>
      </w:r>
    </w:p>
    <w:p>
      <w:pPr>
        <w:spacing w:after="0"/>
        <w:ind w:left="0"/>
        <w:jc w:val="both"/>
      </w:pPr>
      <w:r>
        <w:rPr>
          <w:rFonts w:ascii="Times New Roman"/>
          <w:b w:val="false"/>
          <w:i w:val="false"/>
          <w:color w:val="000000"/>
          <w:sz w:val="28"/>
        </w:rPr>
        <w:t>                                        білім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Дорожкина Любовь Анатольевна     - Қазақстан Республикасының Білім,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министрлігі Білім комитетінің</w:t>
      </w:r>
    </w:p>
    <w:p>
      <w:pPr>
        <w:spacing w:after="0"/>
        <w:ind w:left="0"/>
        <w:jc w:val="both"/>
      </w:pPr>
      <w:r>
        <w:rPr>
          <w:rFonts w:ascii="Times New Roman"/>
          <w:b w:val="false"/>
          <w:i w:val="false"/>
          <w:color w:val="000000"/>
          <w:sz w:val="28"/>
        </w:rPr>
        <w:t>                                        сектор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Досаев Ерболат Асқарбекұлы       - Қазақстан Республикасының</w:t>
      </w:r>
    </w:p>
    <w:p>
      <w:pPr>
        <w:spacing w:after="0"/>
        <w:ind w:left="0"/>
        <w:jc w:val="both"/>
      </w:pPr>
      <w:r>
        <w:rPr>
          <w:rFonts w:ascii="Times New Roman"/>
          <w:b w:val="false"/>
          <w:i w:val="false"/>
          <w:color w:val="000000"/>
          <w:sz w:val="28"/>
        </w:rPr>
        <w:t>                                        Энергетика, индустрия және</w:t>
      </w:r>
    </w:p>
    <w:p>
      <w:pPr>
        <w:spacing w:after="0"/>
        <w:ind w:left="0"/>
        <w:jc w:val="both"/>
      </w:pPr>
      <w:r>
        <w:rPr>
          <w:rFonts w:ascii="Times New Roman"/>
          <w:b w:val="false"/>
          <w:i w:val="false"/>
          <w:color w:val="000000"/>
          <w:sz w:val="28"/>
        </w:rPr>
        <w:t>                                        сауда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Исақов Орынбасар Исақұлы         - "Қазақстан теледидары мен</w:t>
      </w:r>
    </w:p>
    <w:p>
      <w:pPr>
        <w:spacing w:after="0"/>
        <w:ind w:left="0"/>
        <w:jc w:val="both"/>
      </w:pPr>
      <w:r>
        <w:rPr>
          <w:rFonts w:ascii="Times New Roman"/>
          <w:b w:val="false"/>
          <w:i w:val="false"/>
          <w:color w:val="000000"/>
          <w:sz w:val="28"/>
        </w:rPr>
        <w:t xml:space="preserve">                                        радиосы" республикалық </w:t>
      </w:r>
    </w:p>
    <w:p>
      <w:pPr>
        <w:spacing w:after="0"/>
        <w:ind w:left="0"/>
        <w:jc w:val="both"/>
      </w:pPr>
      <w:r>
        <w:rPr>
          <w:rFonts w:ascii="Times New Roman"/>
          <w:b w:val="false"/>
          <w:i w:val="false"/>
          <w:color w:val="000000"/>
          <w:sz w:val="28"/>
        </w:rPr>
        <w:t>                                        корпорациясының вице-президенті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Қасейінов Дүйсен Қорабайұлы      - Қазақстан Республикасының</w:t>
      </w:r>
    </w:p>
    <w:p>
      <w:pPr>
        <w:spacing w:after="0"/>
        <w:ind w:left="0"/>
        <w:jc w:val="both"/>
      </w:pPr>
      <w:r>
        <w:rPr>
          <w:rFonts w:ascii="Times New Roman"/>
          <w:b w:val="false"/>
          <w:i w:val="false"/>
          <w:color w:val="000000"/>
          <w:sz w:val="28"/>
        </w:rPr>
        <w:t>                                        Білім, мәдениет және денсаулық</w:t>
      </w:r>
    </w:p>
    <w:p>
      <w:pPr>
        <w:spacing w:after="0"/>
        <w:ind w:left="0"/>
        <w:jc w:val="both"/>
      </w:pPr>
      <w:r>
        <w:rPr>
          <w:rFonts w:ascii="Times New Roman"/>
          <w:b w:val="false"/>
          <w:i w:val="false"/>
          <w:color w:val="000000"/>
          <w:sz w:val="28"/>
        </w:rPr>
        <w:t>                                        сақтау министрлігі Мәдениет</w:t>
      </w:r>
    </w:p>
    <w:p>
      <w:pPr>
        <w:spacing w:after="0"/>
        <w:ind w:left="0"/>
        <w:jc w:val="both"/>
      </w:pPr>
      <w:r>
        <w:rPr>
          <w:rFonts w:ascii="Times New Roman"/>
          <w:b w:val="false"/>
          <w:i w:val="false"/>
          <w:color w:val="000000"/>
          <w:sz w:val="28"/>
        </w:rPr>
        <w:t>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Қасымов Нұрпейіс Қасымұлы        - Қазақстан Республикасы Білім,</w:t>
      </w:r>
    </w:p>
    <w:p>
      <w:pPr>
        <w:spacing w:after="0"/>
        <w:ind w:left="0"/>
        <w:jc w:val="both"/>
      </w:pPr>
      <w:r>
        <w:rPr>
          <w:rFonts w:ascii="Times New Roman"/>
          <w:b w:val="false"/>
          <w:i w:val="false"/>
          <w:color w:val="000000"/>
          <w:sz w:val="28"/>
        </w:rPr>
        <w:t>                                        мәдениет және денсаулық сақтау</w:t>
      </w:r>
    </w:p>
    <w:p>
      <w:pPr>
        <w:spacing w:after="0"/>
        <w:ind w:left="0"/>
        <w:jc w:val="both"/>
      </w:pPr>
      <w:r>
        <w:rPr>
          <w:rFonts w:ascii="Times New Roman"/>
          <w:b w:val="false"/>
          <w:i w:val="false"/>
          <w:color w:val="000000"/>
          <w:sz w:val="28"/>
        </w:rPr>
        <w:t>                                        министрлігінің Білім комитеті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Отто Иван Иванович               - Қазақстан Республикасының</w:t>
      </w:r>
    </w:p>
    <w:p>
      <w:pPr>
        <w:spacing w:after="0"/>
        <w:ind w:left="0"/>
        <w:jc w:val="both"/>
      </w:pPr>
      <w:r>
        <w:rPr>
          <w:rFonts w:ascii="Times New Roman"/>
          <w:b w:val="false"/>
          <w:i w:val="false"/>
          <w:color w:val="000000"/>
          <w:sz w:val="28"/>
        </w:rPr>
        <w:t>                                        Ішкі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Райымбеков Сайлаухан Ғазизұлы    - Қазақстан Республикасы</w:t>
      </w:r>
    </w:p>
    <w:p>
      <w:pPr>
        <w:spacing w:after="0"/>
        <w:ind w:left="0"/>
        <w:jc w:val="both"/>
      </w:pPr>
      <w:r>
        <w:rPr>
          <w:rFonts w:ascii="Times New Roman"/>
          <w:b w:val="false"/>
          <w:i w:val="false"/>
          <w:color w:val="000000"/>
          <w:sz w:val="28"/>
        </w:rPr>
        <w:t>                                        Премьер-Министрі Кеңсесінің</w:t>
      </w:r>
    </w:p>
    <w:p>
      <w:pPr>
        <w:spacing w:after="0"/>
        <w:ind w:left="0"/>
        <w:jc w:val="both"/>
      </w:pPr>
      <w:r>
        <w:rPr>
          <w:rFonts w:ascii="Times New Roman"/>
          <w:b w:val="false"/>
          <w:i w:val="false"/>
          <w:color w:val="000000"/>
          <w:sz w:val="28"/>
        </w:rPr>
        <w:t>                                        Ұйымдастыру, бақылау және</w:t>
      </w:r>
    </w:p>
    <w:p>
      <w:pPr>
        <w:spacing w:after="0"/>
        <w:ind w:left="0"/>
        <w:jc w:val="both"/>
      </w:pPr>
      <w:r>
        <w:rPr>
          <w:rFonts w:ascii="Times New Roman"/>
          <w:b w:val="false"/>
          <w:i w:val="false"/>
          <w:color w:val="000000"/>
          <w:sz w:val="28"/>
        </w:rPr>
        <w:t>                                        қауіпсіздік бөлімінің бас</w:t>
      </w:r>
    </w:p>
    <w:p>
      <w:pPr>
        <w:spacing w:after="0"/>
        <w:ind w:left="0"/>
        <w:jc w:val="both"/>
      </w:pPr>
      <w:r>
        <w:rPr>
          <w:rFonts w:ascii="Times New Roman"/>
          <w:b w:val="false"/>
          <w:i w:val="false"/>
          <w:color w:val="000000"/>
          <w:sz w:val="28"/>
        </w:rPr>
        <w:t>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Рақыпбеков Төлебай               - Қазақстан Республикасының Білім,</w:t>
      </w:r>
    </w:p>
    <w:p>
      <w:pPr>
        <w:spacing w:after="0"/>
        <w:ind w:left="0"/>
        <w:jc w:val="both"/>
      </w:pPr>
      <w:r>
        <w:rPr>
          <w:rFonts w:ascii="Times New Roman"/>
          <w:b w:val="false"/>
          <w:i w:val="false"/>
          <w:color w:val="000000"/>
          <w:sz w:val="28"/>
        </w:rPr>
        <w:t xml:space="preserve">     Қосиябекұлы                        мәдениет және денсаулық сақтау </w:t>
      </w:r>
    </w:p>
    <w:p>
      <w:pPr>
        <w:spacing w:after="0"/>
        <w:ind w:left="0"/>
        <w:jc w:val="both"/>
      </w:pPr>
      <w:r>
        <w:rPr>
          <w:rFonts w:ascii="Times New Roman"/>
          <w:b w:val="false"/>
          <w:i w:val="false"/>
          <w:color w:val="000000"/>
          <w:sz w:val="28"/>
        </w:rPr>
        <w:t xml:space="preserve">                                        министрлігі Денсаулық сақтау </w:t>
      </w:r>
    </w:p>
    <w:p>
      <w:pPr>
        <w:spacing w:after="0"/>
        <w:ind w:left="0"/>
        <w:jc w:val="both"/>
      </w:pPr>
      <w:r>
        <w:rPr>
          <w:rFonts w:ascii="Times New Roman"/>
          <w:b w:val="false"/>
          <w:i w:val="false"/>
          <w:color w:val="000000"/>
          <w:sz w:val="28"/>
        </w:rPr>
        <w:t>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Роменский Владимир Юрьевич       - Қазақстан Республикасы Көлік</w:t>
      </w:r>
    </w:p>
    <w:p>
      <w:pPr>
        <w:spacing w:after="0"/>
        <w:ind w:left="0"/>
        <w:jc w:val="both"/>
      </w:pPr>
      <w:r>
        <w:rPr>
          <w:rFonts w:ascii="Times New Roman"/>
          <w:b w:val="false"/>
          <w:i w:val="false"/>
          <w:color w:val="000000"/>
          <w:sz w:val="28"/>
        </w:rPr>
        <w:t>                                        және коммуникациялар</w:t>
      </w:r>
    </w:p>
    <w:p>
      <w:pPr>
        <w:spacing w:after="0"/>
        <w:ind w:left="0"/>
        <w:jc w:val="both"/>
      </w:pPr>
      <w:r>
        <w:rPr>
          <w:rFonts w:ascii="Times New Roman"/>
          <w:b w:val="false"/>
          <w:i w:val="false"/>
          <w:color w:val="000000"/>
          <w:sz w:val="28"/>
        </w:rPr>
        <w:t>                                        министрлігінің Әуе кеңістігін</w:t>
      </w:r>
    </w:p>
    <w:p>
      <w:pPr>
        <w:spacing w:after="0"/>
        <w:ind w:left="0"/>
        <w:jc w:val="both"/>
      </w:pPr>
      <w:r>
        <w:rPr>
          <w:rFonts w:ascii="Times New Roman"/>
          <w:b w:val="false"/>
          <w:i w:val="false"/>
          <w:color w:val="000000"/>
          <w:sz w:val="28"/>
        </w:rPr>
        <w:t>                                        пайдалану және азаматтық</w:t>
      </w:r>
    </w:p>
    <w:p>
      <w:pPr>
        <w:spacing w:after="0"/>
        <w:ind w:left="0"/>
        <w:jc w:val="both"/>
      </w:pPr>
      <w:r>
        <w:rPr>
          <w:rFonts w:ascii="Times New Roman"/>
          <w:b w:val="false"/>
          <w:i w:val="false"/>
          <w:color w:val="000000"/>
          <w:sz w:val="28"/>
        </w:rPr>
        <w:t>                                        авиация жөніндегі комитеті</w:t>
      </w:r>
    </w:p>
    <w:p>
      <w:pPr>
        <w:spacing w:after="0"/>
        <w:ind w:left="0"/>
        <w:jc w:val="both"/>
      </w:pPr>
      <w:r>
        <w:rPr>
          <w:rFonts w:ascii="Times New Roman"/>
          <w:b w:val="false"/>
          <w:i w:val="false"/>
          <w:color w:val="000000"/>
          <w:sz w:val="28"/>
        </w:rPr>
        <w:t>                                        төрағасының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Смағұлов Нұрлан                  - Қазақстан Республикасының</w:t>
      </w:r>
    </w:p>
    <w:p>
      <w:pPr>
        <w:spacing w:after="0"/>
        <w:ind w:left="0"/>
        <w:jc w:val="both"/>
      </w:pPr>
      <w:r>
        <w:rPr>
          <w:rFonts w:ascii="Times New Roman"/>
          <w:b w:val="false"/>
          <w:i w:val="false"/>
          <w:color w:val="000000"/>
          <w:sz w:val="28"/>
        </w:rPr>
        <w:t>     Рахманбергенұлы                    Премьер-Министрі Кеңсесінің</w:t>
      </w:r>
    </w:p>
    <w:p>
      <w:pPr>
        <w:spacing w:after="0"/>
        <w:ind w:left="0"/>
        <w:jc w:val="both"/>
      </w:pPr>
      <w:r>
        <w:rPr>
          <w:rFonts w:ascii="Times New Roman"/>
          <w:b w:val="false"/>
          <w:i w:val="false"/>
          <w:color w:val="000000"/>
          <w:sz w:val="28"/>
        </w:rPr>
        <w:t>                                        Ұйымдастыру, бақылау және</w:t>
      </w:r>
    </w:p>
    <w:p>
      <w:pPr>
        <w:spacing w:after="0"/>
        <w:ind w:left="0"/>
        <w:jc w:val="both"/>
      </w:pPr>
      <w:r>
        <w:rPr>
          <w:rFonts w:ascii="Times New Roman"/>
          <w:b w:val="false"/>
          <w:i w:val="false"/>
          <w:color w:val="000000"/>
          <w:sz w:val="28"/>
        </w:rPr>
        <w:t>                                        қауіпсіздік бөлімі меңгерушісінің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Өмірбаев Әділхан                 - Қазақстан Республикасы</w:t>
      </w:r>
    </w:p>
    <w:p>
      <w:pPr>
        <w:spacing w:after="0"/>
        <w:ind w:left="0"/>
        <w:jc w:val="both"/>
      </w:pPr>
      <w:r>
        <w:rPr>
          <w:rFonts w:ascii="Times New Roman"/>
          <w:b w:val="false"/>
          <w:i w:val="false"/>
          <w:color w:val="000000"/>
          <w:sz w:val="28"/>
        </w:rPr>
        <w:t>     Әбдірахманұлы                      Премьер-Министрінің Кеңсесі</w:t>
      </w:r>
    </w:p>
    <w:p>
      <w:pPr>
        <w:spacing w:after="0"/>
        <w:ind w:left="0"/>
        <w:jc w:val="both"/>
      </w:pPr>
      <w:r>
        <w:rPr>
          <w:rFonts w:ascii="Times New Roman"/>
          <w:b w:val="false"/>
          <w:i w:val="false"/>
          <w:color w:val="000000"/>
          <w:sz w:val="28"/>
        </w:rPr>
        <w:t>                                        Ұйымдастыру, бақылау және</w:t>
      </w:r>
    </w:p>
    <w:p>
      <w:pPr>
        <w:spacing w:after="0"/>
        <w:ind w:left="0"/>
        <w:jc w:val="both"/>
      </w:pPr>
      <w:r>
        <w:rPr>
          <w:rFonts w:ascii="Times New Roman"/>
          <w:b w:val="false"/>
          <w:i w:val="false"/>
          <w:color w:val="000000"/>
          <w:sz w:val="28"/>
        </w:rPr>
        <w:t>                                        қауіпсіздік бөлімінің</w:t>
      </w:r>
    </w:p>
    <w:p>
      <w:pPr>
        <w:spacing w:after="0"/>
        <w:ind w:left="0"/>
        <w:jc w:val="both"/>
      </w:pPr>
      <w:r>
        <w:rPr>
          <w:rFonts w:ascii="Times New Roman"/>
          <w:b w:val="false"/>
          <w:i w:val="false"/>
          <w:color w:val="000000"/>
          <w:sz w:val="28"/>
        </w:rPr>
        <w:t>                                        меңгерушісі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Шатаев Бақыт Молдаханұлы         - "Қазақстан темір жолы"</w:t>
      </w:r>
    </w:p>
    <w:p>
      <w:pPr>
        <w:spacing w:after="0"/>
        <w:ind w:left="0"/>
        <w:jc w:val="both"/>
      </w:pPr>
      <w:r>
        <w:rPr>
          <w:rFonts w:ascii="Times New Roman"/>
          <w:b w:val="false"/>
          <w:i w:val="false"/>
          <w:color w:val="000000"/>
          <w:sz w:val="28"/>
        </w:rPr>
        <w:t>                                        республикалық мемлекеттік</w:t>
      </w:r>
    </w:p>
    <w:p>
      <w:pPr>
        <w:spacing w:after="0"/>
        <w:ind w:left="0"/>
        <w:jc w:val="both"/>
      </w:pPr>
      <w:r>
        <w:rPr>
          <w:rFonts w:ascii="Times New Roman"/>
          <w:b w:val="false"/>
          <w:i w:val="false"/>
          <w:color w:val="000000"/>
          <w:sz w:val="28"/>
        </w:rPr>
        <w:t>                                        кәсіпорнының Жолаушылар тасымалдау</w:t>
      </w:r>
    </w:p>
    <w:p>
      <w:pPr>
        <w:spacing w:after="0"/>
        <w:ind w:left="0"/>
        <w:jc w:val="both"/>
      </w:pPr>
      <w:r>
        <w:rPr>
          <w:rFonts w:ascii="Times New Roman"/>
          <w:b w:val="false"/>
          <w:i w:val="false"/>
          <w:color w:val="000000"/>
          <w:sz w:val="28"/>
        </w:rPr>
        <w:t>                                        департаменті директорының</w:t>
      </w:r>
    </w:p>
    <w:p>
      <w:pPr>
        <w:spacing w:after="0"/>
        <w:ind w:left="0"/>
        <w:jc w:val="both"/>
      </w:pPr>
      <w:r>
        <w:rPr>
          <w:rFonts w:ascii="Times New Roman"/>
          <w:b w:val="false"/>
          <w:i w:val="false"/>
          <w:color w:val="000000"/>
          <w:sz w:val="28"/>
        </w:rPr>
        <w:t xml:space="preserve">                                        бірінші орынбасары (келісім        </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12 желтоқсандағы</w:t>
      </w:r>
    </w:p>
    <w:p>
      <w:pPr>
        <w:spacing w:after="0"/>
        <w:ind w:left="0"/>
        <w:jc w:val="both"/>
      </w:pPr>
      <w:r>
        <w:rPr>
          <w:rFonts w:ascii="Times New Roman"/>
          <w:b w:val="false"/>
          <w:i w:val="false"/>
          <w:color w:val="000000"/>
          <w:sz w:val="28"/>
        </w:rPr>
        <w:t>                                                N 1280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жылы Өскемен қаласында Президенттік жаңа жыл</w:t>
      </w:r>
    </w:p>
    <w:p>
      <w:pPr>
        <w:spacing w:after="0"/>
        <w:ind w:left="0"/>
        <w:jc w:val="both"/>
      </w:pPr>
      <w:r>
        <w:rPr>
          <w:rFonts w:ascii="Times New Roman"/>
          <w:b w:val="false"/>
          <w:i w:val="false"/>
          <w:color w:val="000000"/>
          <w:sz w:val="28"/>
        </w:rPr>
        <w:t>        шыршасына әзірлік және оны өткізу жөніндегі іс-шаралардың</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Білім, мәдениет және денсаулық сақтау</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Президенттік жаңа жыл шыршасына әзірлік және оны өткізу жөніндегі </w:t>
      </w:r>
    </w:p>
    <w:p>
      <w:pPr>
        <w:spacing w:after="0"/>
        <w:ind w:left="0"/>
        <w:jc w:val="both"/>
      </w:pPr>
      <w:r>
        <w:rPr>
          <w:rFonts w:ascii="Times New Roman"/>
          <w:b w:val="false"/>
          <w:i w:val="false"/>
          <w:color w:val="000000"/>
          <w:sz w:val="28"/>
        </w:rPr>
        <w:t>барлық жұмыстарды үйлестіру</w:t>
      </w:r>
    </w:p>
    <w:p>
      <w:pPr>
        <w:spacing w:after="0"/>
        <w:ind w:left="0"/>
        <w:jc w:val="both"/>
      </w:pPr>
      <w:r>
        <w:rPr>
          <w:rFonts w:ascii="Times New Roman"/>
          <w:b w:val="false"/>
          <w:i w:val="false"/>
          <w:color w:val="000000"/>
          <w:sz w:val="28"/>
        </w:rPr>
        <w:t>                                                             Желтоқсан</w:t>
      </w:r>
    </w:p>
    <w:p>
      <w:pPr>
        <w:spacing w:after="0"/>
        <w:ind w:left="0"/>
        <w:jc w:val="both"/>
      </w:pPr>
      <w:r>
        <w:rPr>
          <w:rFonts w:ascii="Times New Roman"/>
          <w:b w:val="false"/>
          <w:i w:val="false"/>
          <w:color w:val="000000"/>
          <w:sz w:val="28"/>
        </w:rPr>
        <w:t xml:space="preserve">     2. Облыстардан шыршаға қатысатын балаларды және оларды алып </w:t>
      </w:r>
    </w:p>
    <w:p>
      <w:pPr>
        <w:spacing w:after="0"/>
        <w:ind w:left="0"/>
        <w:jc w:val="both"/>
      </w:pPr>
      <w:r>
        <w:rPr>
          <w:rFonts w:ascii="Times New Roman"/>
          <w:b w:val="false"/>
          <w:i w:val="false"/>
          <w:color w:val="000000"/>
          <w:sz w:val="28"/>
        </w:rPr>
        <w:t>келушілерді іріктеуді ұйымдастыру</w:t>
      </w:r>
    </w:p>
    <w:p>
      <w:pPr>
        <w:spacing w:after="0"/>
        <w:ind w:left="0"/>
        <w:jc w:val="both"/>
      </w:pPr>
      <w:r>
        <w:rPr>
          <w:rFonts w:ascii="Times New Roman"/>
          <w:b w:val="false"/>
          <w:i w:val="false"/>
          <w:color w:val="000000"/>
          <w:sz w:val="28"/>
        </w:rPr>
        <w:t>                                                     10 желтоқсанға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Өскемен қаласына келген бетте шыршаға қатысушыларды және оларды </w:t>
      </w:r>
    </w:p>
    <w:p>
      <w:pPr>
        <w:spacing w:after="0"/>
        <w:ind w:left="0"/>
        <w:jc w:val="both"/>
      </w:pPr>
      <w:r>
        <w:rPr>
          <w:rFonts w:ascii="Times New Roman"/>
          <w:b w:val="false"/>
          <w:i w:val="false"/>
          <w:color w:val="000000"/>
          <w:sz w:val="28"/>
        </w:rPr>
        <w:t>алып келушілерді кешенді алдын алу медициналық тексеруді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Балалар тұратын жерлерде медицина қызметкерлерінің тәулік бойы </w:t>
      </w:r>
    </w:p>
    <w:p>
      <w:pPr>
        <w:spacing w:after="0"/>
        <w:ind w:left="0"/>
        <w:jc w:val="both"/>
      </w:pPr>
      <w:r>
        <w:rPr>
          <w:rFonts w:ascii="Times New Roman"/>
          <w:b w:val="false"/>
          <w:i w:val="false"/>
          <w:color w:val="000000"/>
          <w:sz w:val="28"/>
        </w:rPr>
        <w:t xml:space="preserve">кезекшілігін, оларды Өскемен қаласы бойынша алып жүруді және шаралар </w:t>
      </w:r>
    </w:p>
    <w:p>
      <w:pPr>
        <w:spacing w:after="0"/>
        <w:ind w:left="0"/>
        <w:jc w:val="both"/>
      </w:pPr>
      <w:r>
        <w:rPr>
          <w:rFonts w:ascii="Times New Roman"/>
          <w:b w:val="false"/>
          <w:i w:val="false"/>
          <w:color w:val="000000"/>
          <w:sz w:val="28"/>
        </w:rPr>
        <w:t xml:space="preserve">өтетін жерлерде кезекшілікті ұйымдастыру     </w:t>
      </w:r>
    </w:p>
    <w:p>
      <w:pPr>
        <w:spacing w:after="0"/>
        <w:ind w:left="0"/>
        <w:jc w:val="both"/>
      </w:pPr>
      <w:r>
        <w:rPr>
          <w:rFonts w:ascii="Times New Roman"/>
          <w:b w:val="false"/>
          <w:i w:val="false"/>
          <w:color w:val="000000"/>
          <w:sz w:val="28"/>
        </w:rPr>
        <w:t>                                                     24-30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Шырша мерекесіне әзірлік және оны өткізуге Шығыс Қазақстан </w:t>
      </w:r>
    </w:p>
    <w:p>
      <w:pPr>
        <w:spacing w:after="0"/>
        <w:ind w:left="0"/>
        <w:jc w:val="both"/>
      </w:pPr>
      <w:r>
        <w:rPr>
          <w:rFonts w:ascii="Times New Roman"/>
          <w:b w:val="false"/>
          <w:i w:val="false"/>
          <w:color w:val="000000"/>
          <w:sz w:val="28"/>
        </w:rPr>
        <w:t xml:space="preserve">облысының мәдениет қызметкерлері мен шығармашылық ұжымдарының қатысуын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Облыстардың, Астана, Алматы қалаларының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1998 жылдың 10 желтоқсанына дейін көліктің түрін анықтау және </w:t>
      </w:r>
    </w:p>
    <w:p>
      <w:pPr>
        <w:spacing w:after="0"/>
        <w:ind w:left="0"/>
        <w:jc w:val="both"/>
      </w:pPr>
      <w:r>
        <w:rPr>
          <w:rFonts w:ascii="Times New Roman"/>
          <w:b w:val="false"/>
          <w:i w:val="false"/>
          <w:color w:val="000000"/>
          <w:sz w:val="28"/>
        </w:rPr>
        <w:t>мерзімдерін көрсете отырып балаларды жеткізуге тапсырыс беру.</w:t>
      </w:r>
    </w:p>
    <w:p>
      <w:pPr>
        <w:spacing w:after="0"/>
        <w:ind w:left="0"/>
        <w:jc w:val="both"/>
      </w:pPr>
      <w:r>
        <w:rPr>
          <w:rFonts w:ascii="Times New Roman"/>
          <w:b w:val="false"/>
          <w:i w:val="false"/>
          <w:color w:val="000000"/>
          <w:sz w:val="28"/>
        </w:rPr>
        <w:t xml:space="preserve">     2. Балалар мен оларды алып келушілерді жөнелтуді, олардың бару-келу </w:t>
      </w:r>
    </w:p>
    <w:p>
      <w:pPr>
        <w:spacing w:after="0"/>
        <w:ind w:left="0"/>
        <w:jc w:val="both"/>
      </w:pPr>
      <w:r>
        <w:rPr>
          <w:rFonts w:ascii="Times New Roman"/>
          <w:b w:val="false"/>
          <w:i w:val="false"/>
          <w:color w:val="000000"/>
          <w:sz w:val="28"/>
        </w:rPr>
        <w:t xml:space="preserve">жол ақысы мен жолда тамақтануын төлеуді, қайтарда күтіп алуды қамтамасыз </w:t>
      </w:r>
    </w:p>
    <w:p>
      <w:pPr>
        <w:spacing w:after="0"/>
        <w:ind w:left="0"/>
        <w:jc w:val="both"/>
      </w:pPr>
      <w:r>
        <w:rPr>
          <w:rFonts w:ascii="Times New Roman"/>
          <w:b w:val="false"/>
          <w:i w:val="false"/>
          <w:color w:val="000000"/>
          <w:sz w:val="28"/>
        </w:rPr>
        <w:t>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Көлік және коммуникациялар министрлігі,</w:t>
      </w:r>
    </w:p>
    <w:p>
      <w:pPr>
        <w:spacing w:after="0"/>
        <w:ind w:left="0"/>
        <w:jc w:val="both"/>
      </w:pPr>
      <w:r>
        <w:rPr>
          <w:rFonts w:ascii="Times New Roman"/>
          <w:b w:val="false"/>
          <w:i w:val="false"/>
          <w:color w:val="000000"/>
          <w:sz w:val="28"/>
        </w:rPr>
        <w:t>           "Қазақстан темір жолы" республикалық мемлекеттік кәсіпорны,</w:t>
      </w:r>
    </w:p>
    <w:p>
      <w:pPr>
        <w:spacing w:after="0"/>
        <w:ind w:left="0"/>
        <w:jc w:val="both"/>
      </w:pPr>
      <w:r>
        <w:rPr>
          <w:rFonts w:ascii="Times New Roman"/>
          <w:b w:val="false"/>
          <w:i w:val="false"/>
          <w:color w:val="000000"/>
          <w:sz w:val="28"/>
        </w:rPr>
        <w:t>                   "Эйр Қазақстан"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Шыршаға қатысатын балаларды алып келушілермен бірге Өскемен </w:t>
      </w:r>
    </w:p>
    <w:p>
      <w:pPr>
        <w:spacing w:after="0"/>
        <w:ind w:left="0"/>
        <w:jc w:val="both"/>
      </w:pPr>
      <w:r>
        <w:rPr>
          <w:rFonts w:ascii="Times New Roman"/>
          <w:b w:val="false"/>
          <w:i w:val="false"/>
          <w:color w:val="000000"/>
          <w:sz w:val="28"/>
        </w:rPr>
        <w:t>қаласына жеткізудің және кері қайтарудың схемасы мен кестесін әзірлеу</w:t>
      </w:r>
    </w:p>
    <w:p>
      <w:pPr>
        <w:spacing w:after="0"/>
        <w:ind w:left="0"/>
        <w:jc w:val="both"/>
      </w:pPr>
      <w:r>
        <w:rPr>
          <w:rFonts w:ascii="Times New Roman"/>
          <w:b w:val="false"/>
          <w:i w:val="false"/>
          <w:color w:val="000000"/>
          <w:sz w:val="28"/>
        </w:rPr>
        <w:t>                                                     10 желтоқсанға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Шыршаға қатысушылар мен оларды алып келушілердің темір жол және </w:t>
      </w:r>
    </w:p>
    <w:p>
      <w:pPr>
        <w:spacing w:after="0"/>
        <w:ind w:left="0"/>
        <w:jc w:val="both"/>
      </w:pPr>
      <w:r>
        <w:rPr>
          <w:rFonts w:ascii="Times New Roman"/>
          <w:b w:val="false"/>
          <w:i w:val="false"/>
          <w:color w:val="000000"/>
          <w:sz w:val="28"/>
        </w:rPr>
        <w:t>авиабилеттерін сатып алуына жәрдемдесу</w:t>
      </w:r>
    </w:p>
    <w:p>
      <w:pPr>
        <w:spacing w:after="0"/>
        <w:ind w:left="0"/>
        <w:jc w:val="both"/>
      </w:pPr>
      <w:r>
        <w:rPr>
          <w:rFonts w:ascii="Times New Roman"/>
          <w:b w:val="false"/>
          <w:i w:val="false"/>
          <w:color w:val="000000"/>
          <w:sz w:val="28"/>
        </w:rPr>
        <w:t>                                                     15 желтоқсанға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Үйлестірушілерді тағайындау және барлық мүдделілерге байланыс </w:t>
      </w:r>
    </w:p>
    <w:p>
      <w:pPr>
        <w:spacing w:after="0"/>
        <w:ind w:left="0"/>
        <w:jc w:val="both"/>
      </w:pPr>
      <w:r>
        <w:rPr>
          <w:rFonts w:ascii="Times New Roman"/>
          <w:b w:val="false"/>
          <w:i w:val="false"/>
          <w:color w:val="000000"/>
          <w:sz w:val="28"/>
        </w:rPr>
        <w:t>телефондарының нөмірлерін хабарлау.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Балалардың топтарын олар тұратын жерлерден Өскемен қаласына дейін </w:t>
      </w:r>
    </w:p>
    <w:p>
      <w:pPr>
        <w:spacing w:after="0"/>
        <w:ind w:left="0"/>
        <w:jc w:val="both"/>
      </w:pPr>
      <w:r>
        <w:rPr>
          <w:rFonts w:ascii="Times New Roman"/>
          <w:b w:val="false"/>
          <w:i w:val="false"/>
          <w:color w:val="000000"/>
          <w:sz w:val="28"/>
        </w:rPr>
        <w:t xml:space="preserve">және кері қарай темір жол көлігінде ішкі істер органдары қызметкерлерінің </w:t>
      </w:r>
    </w:p>
    <w:p>
      <w:pPr>
        <w:spacing w:after="0"/>
        <w:ind w:left="0"/>
        <w:jc w:val="both"/>
      </w:pPr>
      <w:r>
        <w:rPr>
          <w:rFonts w:ascii="Times New Roman"/>
          <w:b w:val="false"/>
          <w:i w:val="false"/>
          <w:color w:val="000000"/>
          <w:sz w:val="28"/>
        </w:rPr>
        <w:t>алып жүруін ұйымдастыру</w:t>
      </w:r>
    </w:p>
    <w:p>
      <w:pPr>
        <w:spacing w:after="0"/>
        <w:ind w:left="0"/>
        <w:jc w:val="both"/>
      </w:pPr>
      <w:r>
        <w:rPr>
          <w:rFonts w:ascii="Times New Roman"/>
          <w:b w:val="false"/>
          <w:i w:val="false"/>
          <w:color w:val="000000"/>
          <w:sz w:val="28"/>
        </w:rPr>
        <w:t>                                                         22-30 желтоқсан</w:t>
      </w:r>
    </w:p>
    <w:p>
      <w:pPr>
        <w:spacing w:after="0"/>
        <w:ind w:left="0"/>
        <w:jc w:val="both"/>
      </w:pPr>
      <w:r>
        <w:rPr>
          <w:rFonts w:ascii="Times New Roman"/>
          <w:b w:val="false"/>
          <w:i w:val="false"/>
          <w:color w:val="000000"/>
          <w:sz w:val="28"/>
        </w:rPr>
        <w:t>     2. Балалар тұратын және іс-шаралар өтетін жерлерде қоғамдық тәртіптің</w:t>
      </w:r>
    </w:p>
    <w:p>
      <w:pPr>
        <w:spacing w:after="0"/>
        <w:ind w:left="0"/>
        <w:jc w:val="both"/>
      </w:pPr>
      <w:r>
        <w:rPr>
          <w:rFonts w:ascii="Times New Roman"/>
          <w:b w:val="false"/>
          <w:i w:val="false"/>
          <w:color w:val="000000"/>
          <w:sz w:val="28"/>
        </w:rPr>
        <w:t>     сақталуын қамтамасыз ету</w:t>
      </w:r>
    </w:p>
    <w:p>
      <w:pPr>
        <w:spacing w:after="0"/>
        <w:ind w:left="0"/>
        <w:jc w:val="both"/>
      </w:pPr>
      <w:r>
        <w:rPr>
          <w:rFonts w:ascii="Times New Roman"/>
          <w:b w:val="false"/>
          <w:i w:val="false"/>
          <w:color w:val="000000"/>
          <w:sz w:val="28"/>
        </w:rPr>
        <w:t>                                                         24-30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Бағдарламаға сәйкес балалар Өскемен қаласы бойынша жүрген кезде </w:t>
      </w:r>
    </w:p>
    <w:p>
      <w:pPr>
        <w:spacing w:after="0"/>
        <w:ind w:left="0"/>
        <w:jc w:val="both"/>
      </w:pPr>
      <w:r>
        <w:rPr>
          <w:rFonts w:ascii="Times New Roman"/>
          <w:b w:val="false"/>
          <w:i w:val="false"/>
          <w:color w:val="000000"/>
          <w:sz w:val="28"/>
        </w:rPr>
        <w:t>ішкі істер органдары қызметкерлерінің көлікпен ілесіп жүруін қамтамасыз ету</w:t>
      </w:r>
    </w:p>
    <w:p>
      <w:pPr>
        <w:spacing w:after="0"/>
        <w:ind w:left="0"/>
        <w:jc w:val="both"/>
      </w:pPr>
      <w:r>
        <w:rPr>
          <w:rFonts w:ascii="Times New Roman"/>
          <w:b w:val="false"/>
          <w:i w:val="false"/>
          <w:color w:val="000000"/>
          <w:sz w:val="28"/>
        </w:rPr>
        <w:t>                                                         24-30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xml:space="preserve">     Президенттік жаңа жыл шыршасына әзірлік және оны өткізу үшін қажетті </w:t>
      </w:r>
    </w:p>
    <w:p>
      <w:pPr>
        <w:spacing w:after="0"/>
        <w:ind w:left="0"/>
        <w:jc w:val="both"/>
      </w:pPr>
      <w:r>
        <w:rPr>
          <w:rFonts w:ascii="Times New Roman"/>
          <w:b w:val="false"/>
          <w:i w:val="false"/>
          <w:color w:val="000000"/>
          <w:sz w:val="28"/>
        </w:rPr>
        <w:t>материалдарды, сыйлықтарды және кәдесыйларды сатып алуға жәрдем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желтоқсанға    </w:t>
      </w:r>
    </w:p>
    <w:p>
      <w:pPr>
        <w:spacing w:after="0"/>
        <w:ind w:left="0"/>
        <w:jc w:val="both"/>
      </w:pPr>
      <w:r>
        <w:rPr>
          <w:rFonts w:ascii="Times New Roman"/>
          <w:b w:val="false"/>
          <w:i w:val="false"/>
          <w:color w:val="000000"/>
          <w:sz w:val="28"/>
        </w:rPr>
        <w:t>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Ақпарат және қоғамдық келісім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Президенттік жаңа жыл шыршасына әзірлік пен оны өткізудің барысын </w:t>
      </w:r>
    </w:p>
    <w:p>
      <w:pPr>
        <w:spacing w:after="0"/>
        <w:ind w:left="0"/>
        <w:jc w:val="both"/>
      </w:pPr>
      <w:r>
        <w:rPr>
          <w:rFonts w:ascii="Times New Roman"/>
          <w:b w:val="false"/>
          <w:i w:val="false"/>
          <w:color w:val="000000"/>
          <w:sz w:val="28"/>
        </w:rPr>
        <w:t>бұқаралық ақпарат құралдары арқылы көрсетуді қамтамасыз ету</w:t>
      </w:r>
    </w:p>
    <w:p>
      <w:pPr>
        <w:spacing w:after="0"/>
        <w:ind w:left="0"/>
        <w:jc w:val="both"/>
      </w:pPr>
      <w:r>
        <w:rPr>
          <w:rFonts w:ascii="Times New Roman"/>
          <w:b w:val="false"/>
          <w:i w:val="false"/>
          <w:color w:val="000000"/>
          <w:sz w:val="28"/>
        </w:rPr>
        <w:t>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облысының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Шырша мерекесіне қатысушыларды қарсы алу, орналастыру, </w:t>
      </w:r>
    </w:p>
    <w:p>
      <w:pPr>
        <w:spacing w:after="0"/>
        <w:ind w:left="0"/>
        <w:jc w:val="both"/>
      </w:pPr>
      <w:r>
        <w:rPr>
          <w:rFonts w:ascii="Times New Roman"/>
          <w:b w:val="false"/>
          <w:i w:val="false"/>
          <w:color w:val="000000"/>
          <w:sz w:val="28"/>
        </w:rPr>
        <w:t>тамақтандыру, шығарып салу</w:t>
      </w:r>
    </w:p>
    <w:p>
      <w:pPr>
        <w:spacing w:after="0"/>
        <w:ind w:left="0"/>
        <w:jc w:val="both"/>
      </w:pPr>
      <w:r>
        <w:rPr>
          <w:rFonts w:ascii="Times New Roman"/>
          <w:b w:val="false"/>
          <w:i w:val="false"/>
          <w:color w:val="000000"/>
          <w:sz w:val="28"/>
        </w:rPr>
        <w:t>                                                            24-30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Президенттік жаңа жыл шыршасының өткізілетін жерін, оны орнатуды, </w:t>
      </w:r>
    </w:p>
    <w:p>
      <w:pPr>
        <w:spacing w:after="0"/>
        <w:ind w:left="0"/>
        <w:jc w:val="both"/>
      </w:pPr>
      <w:r>
        <w:rPr>
          <w:rFonts w:ascii="Times New Roman"/>
          <w:b w:val="false"/>
          <w:i w:val="false"/>
          <w:color w:val="000000"/>
          <w:sz w:val="28"/>
        </w:rPr>
        <w:t>безендіруді қамтамасыз ету</w:t>
      </w:r>
    </w:p>
    <w:p>
      <w:pPr>
        <w:spacing w:after="0"/>
        <w:ind w:left="0"/>
        <w:jc w:val="both"/>
      </w:pPr>
      <w:r>
        <w:rPr>
          <w:rFonts w:ascii="Times New Roman"/>
          <w:b w:val="false"/>
          <w:i w:val="false"/>
          <w:color w:val="000000"/>
          <w:sz w:val="28"/>
        </w:rPr>
        <w:t>                                                   24 желтоқсанға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Өскемен қаласының көшелерін және ғимараттарын тиісінше безендіру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желтоқсанға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Президенттік жаңа жыл шыршасын өткізудің сценарийін, балалардың </w:t>
      </w:r>
    </w:p>
    <w:p>
      <w:pPr>
        <w:spacing w:after="0"/>
        <w:ind w:left="0"/>
        <w:jc w:val="both"/>
      </w:pPr>
      <w:r>
        <w:rPr>
          <w:rFonts w:ascii="Times New Roman"/>
          <w:b w:val="false"/>
          <w:i w:val="false"/>
          <w:color w:val="000000"/>
          <w:sz w:val="28"/>
        </w:rPr>
        <w:t>Өскемен қаласында болуының күнтізбелік жоспарын және бағдарламасын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желтоқсанға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Шақыру билетін, бағдарламаны рұқсат қағазын, бэйдж және басқа да </w:t>
      </w:r>
    </w:p>
    <w:p>
      <w:pPr>
        <w:spacing w:after="0"/>
        <w:ind w:left="0"/>
        <w:jc w:val="both"/>
      </w:pPr>
      <w:r>
        <w:rPr>
          <w:rFonts w:ascii="Times New Roman"/>
          <w:b w:val="false"/>
          <w:i w:val="false"/>
          <w:color w:val="000000"/>
          <w:sz w:val="28"/>
        </w:rPr>
        <w:t>баспа өнімдерін дайындау</w:t>
      </w:r>
    </w:p>
    <w:p>
      <w:pPr>
        <w:spacing w:after="0"/>
        <w:ind w:left="0"/>
        <w:jc w:val="both"/>
      </w:pPr>
      <w:r>
        <w:rPr>
          <w:rFonts w:ascii="Times New Roman"/>
          <w:b w:val="false"/>
          <w:i w:val="false"/>
          <w:color w:val="000000"/>
          <w:sz w:val="28"/>
        </w:rPr>
        <w:t>                                                       15 желтоқсанға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Сценарийге орай әртістердің киімдерін дайындау</w:t>
      </w:r>
    </w:p>
    <w:p>
      <w:pPr>
        <w:spacing w:after="0"/>
        <w:ind w:left="0"/>
        <w:jc w:val="both"/>
      </w:pPr>
      <w:r>
        <w:rPr>
          <w:rFonts w:ascii="Times New Roman"/>
          <w:b w:val="false"/>
          <w:i w:val="false"/>
          <w:color w:val="000000"/>
          <w:sz w:val="28"/>
        </w:rPr>
        <w:t>                                                       15 желтоқсанға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Мерекеге өтетін жердің көркемдік, жарықтық, дыбыстық және </w:t>
      </w:r>
    </w:p>
    <w:p>
      <w:pPr>
        <w:spacing w:after="0"/>
        <w:ind w:left="0"/>
        <w:jc w:val="both"/>
      </w:pPr>
      <w:r>
        <w:rPr>
          <w:rFonts w:ascii="Times New Roman"/>
          <w:b w:val="false"/>
          <w:i w:val="false"/>
          <w:color w:val="000000"/>
          <w:sz w:val="28"/>
        </w:rPr>
        <w:t xml:space="preserve">музыкалық жағынан ресімделуін қамтамасыз ету                               </w:t>
      </w:r>
    </w:p>
    <w:p>
      <w:pPr>
        <w:spacing w:after="0"/>
        <w:ind w:left="0"/>
        <w:jc w:val="both"/>
      </w:pPr>
      <w:r>
        <w:rPr>
          <w:rFonts w:ascii="Times New Roman"/>
          <w:b w:val="false"/>
          <w:i w:val="false"/>
          <w:color w:val="000000"/>
          <w:sz w:val="28"/>
        </w:rPr>
        <w:t>                                                      24 желтоқсанға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Шыршаға қатысушыларға арналған тәтті дастархан, үлкен торт дайындау</w:t>
      </w:r>
    </w:p>
    <w:p>
      <w:pPr>
        <w:spacing w:after="0"/>
        <w:ind w:left="0"/>
        <w:jc w:val="both"/>
      </w:pPr>
      <w:r>
        <w:rPr>
          <w:rFonts w:ascii="Times New Roman"/>
          <w:b w:val="false"/>
          <w:i w:val="false"/>
          <w:color w:val="000000"/>
          <w:sz w:val="28"/>
        </w:rPr>
        <w:t>                                                        28 желтоқсанға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Шыршаға қатысушы балаларға арналған сыйлықтарды сатып алу, жинақтау</w:t>
      </w:r>
    </w:p>
    <w:p>
      <w:pPr>
        <w:spacing w:after="0"/>
        <w:ind w:left="0"/>
        <w:jc w:val="both"/>
      </w:pPr>
      <w:r>
        <w:rPr>
          <w:rFonts w:ascii="Times New Roman"/>
          <w:b w:val="false"/>
          <w:i w:val="false"/>
          <w:color w:val="000000"/>
          <w:sz w:val="28"/>
        </w:rPr>
        <w:t xml:space="preserve">                                                     20 желтоқсанға дейін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Өскемен қаласында болатын бүкіл кезінде балаларға арналған </w:t>
      </w:r>
    </w:p>
    <w:p>
      <w:pPr>
        <w:spacing w:after="0"/>
        <w:ind w:left="0"/>
        <w:jc w:val="both"/>
      </w:pPr>
      <w:r>
        <w:rPr>
          <w:rFonts w:ascii="Times New Roman"/>
          <w:b w:val="false"/>
          <w:i w:val="false"/>
          <w:color w:val="000000"/>
          <w:sz w:val="28"/>
        </w:rPr>
        <w:t>мәдени-спорттық шаралар дайындау және жүзеге асыру</w:t>
      </w:r>
    </w:p>
    <w:p>
      <w:pPr>
        <w:spacing w:after="0"/>
        <w:ind w:left="0"/>
        <w:jc w:val="both"/>
      </w:pPr>
      <w:r>
        <w:rPr>
          <w:rFonts w:ascii="Times New Roman"/>
          <w:b w:val="false"/>
          <w:i w:val="false"/>
          <w:color w:val="000000"/>
          <w:sz w:val="28"/>
        </w:rPr>
        <w:t>                                                         24-30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Өскемен қаласында болатын кезеңде шыршаға қатысушыларға көліктік </w:t>
      </w:r>
    </w:p>
    <w:p>
      <w:pPr>
        <w:spacing w:after="0"/>
        <w:ind w:left="0"/>
        <w:jc w:val="both"/>
      </w:pPr>
      <w:r>
        <w:rPr>
          <w:rFonts w:ascii="Times New Roman"/>
          <w:b w:val="false"/>
          <w:i w:val="false"/>
          <w:color w:val="000000"/>
          <w:sz w:val="28"/>
        </w:rPr>
        <w:t>қызмет көрсетуді қамтамасыз ету</w:t>
      </w:r>
    </w:p>
    <w:p>
      <w:pPr>
        <w:spacing w:after="0"/>
        <w:ind w:left="0"/>
        <w:jc w:val="both"/>
      </w:pPr>
      <w:r>
        <w:rPr>
          <w:rFonts w:ascii="Times New Roman"/>
          <w:b w:val="false"/>
          <w:i w:val="false"/>
          <w:color w:val="000000"/>
          <w:sz w:val="28"/>
        </w:rPr>
        <w:t>                                                         24-30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Баспасөз қызметі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Президенттік жаңа жыл шыршасына әзірлік пен өткізу барысын көрсететін </w:t>
      </w:r>
    </w:p>
    <w:p>
      <w:pPr>
        <w:spacing w:after="0"/>
        <w:ind w:left="0"/>
        <w:jc w:val="both"/>
      </w:pPr>
      <w:r>
        <w:rPr>
          <w:rFonts w:ascii="Times New Roman"/>
          <w:b w:val="false"/>
          <w:i w:val="false"/>
          <w:color w:val="000000"/>
          <w:sz w:val="28"/>
        </w:rPr>
        <w:t>журналистердің тізімін жасау</w:t>
      </w:r>
    </w:p>
    <w:p>
      <w:pPr>
        <w:spacing w:after="0"/>
        <w:ind w:left="0"/>
        <w:jc w:val="both"/>
      </w:pPr>
      <w:r>
        <w:rPr>
          <w:rFonts w:ascii="Times New Roman"/>
          <w:b w:val="false"/>
          <w:i w:val="false"/>
          <w:color w:val="000000"/>
          <w:sz w:val="28"/>
        </w:rPr>
        <w:t>                                                    10 желтоқсанға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1998 жылғы 12 желтоқсандағы</w:t>
      </w:r>
    </w:p>
    <w:p>
      <w:pPr>
        <w:spacing w:after="0"/>
        <w:ind w:left="0"/>
        <w:jc w:val="both"/>
      </w:pPr>
      <w:r>
        <w:rPr>
          <w:rFonts w:ascii="Times New Roman"/>
          <w:b w:val="false"/>
          <w:i w:val="false"/>
          <w:color w:val="000000"/>
          <w:sz w:val="28"/>
        </w:rPr>
        <w:t>                                                   N 1280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жылы Өскемен қаласында өтетін Президенттік жаңа жыл</w:t>
      </w:r>
    </w:p>
    <w:p>
      <w:pPr>
        <w:spacing w:after="0"/>
        <w:ind w:left="0"/>
        <w:jc w:val="both"/>
      </w:pPr>
      <w:r>
        <w:rPr>
          <w:rFonts w:ascii="Times New Roman"/>
          <w:b w:val="false"/>
          <w:i w:val="false"/>
          <w:color w:val="000000"/>
          <w:sz w:val="28"/>
        </w:rPr>
        <w:t>                шыршасына қатысушылардың сандық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Қатысушылар саны - 176</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алып келушілер - </w:t>
      </w:r>
    </w:p>
    <w:p>
      <w:pPr>
        <w:spacing w:after="0"/>
        <w:ind w:left="0"/>
        <w:jc w:val="both"/>
      </w:pPr>
      <w:r>
        <w:rPr>
          <w:rFonts w:ascii="Times New Roman"/>
          <w:b w:val="false"/>
          <w:i w:val="false"/>
          <w:color w:val="000000"/>
          <w:sz w:val="28"/>
        </w:rPr>
        <w:t>                                              16 балалар - 160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Облыстар             |        Саны          | Қатысушылар, барлығы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|балалар|алып келушілер|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|Ақмола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|Ақтөбе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|Алматы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|Атырау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|Батыс Қазақстан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|Жамбыл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|Қарағанды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|Қызылорда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|Қостанай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|Маңғыстау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|Оңтүстік Қазақстан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|Павлодар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|Солтүстік Қазақстан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|Шығыс Қазақстан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|Астана қаласы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|Алматы қаласы          |   10  |      1       |        11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|Барлығы                |   160 |      16      |        176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xml:space="preserve">   Кобдалиева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