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447e" w14:textId="b3d4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кепілге беруге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17 желтоқсан N 1288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1998 жылғы 27 мамырдағы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Жер қойнауын пайдалану құқығын кепілге беруге рұқсат беру тәртібі туралы ережеге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"Ай-Дан" жауапкершілігі шектеулі серіктестігіне 1997 жылғы 12 маусымда Қазақстан Республикасының Үкіметі берген Қызылорда облысының Сырдария ауданының аумағында, ішінара ХХХ-40-а блогының шеңберінде орналасқан Арыс кенішінде көмірсутегі шикізатын барлауға арналған МГ сериялы N 979 (мұнай) лицензиямен берілген жер қойнауын пайдалану құқығын "Storm Rеsоurсеs,inс." компаниясына кепілге беруге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Республикасының Инвестициялар жөніндегі мемлекеттік комитетіне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