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7444" w14:textId="0157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4 қыркүйектегі N 839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желтоқсан N 1290.
Күші жойылды - ҚР Үкіметінің 2004.09.01. N 922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Үкіметінің "Қазақстан Республикасының халықты туберкулезден қорғаудың шұғыл шаралары туралы" 1998 жылғы 4 қыркүйектегі N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Туберкулезбен күрес жөніндегі республикалық үйлестіру кеңесінің құрамына мыналар енгізілсін: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Тұрсымбаев Балташ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Молдабайұлы               орынбасары,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Нұрқиянов Төлеухан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Мұратханұлы               шаруашылығы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Еркін Қыдыр             - "Егемен Қазақстан" газеті бас редакторының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Тодорова Наталья        - "Қазахстанская правда" газетінің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Владимировна              меңгерушісі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 Ерік            - "Елорда" мемлекеттік баспасының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Мұхамед-Хафизұлы          редакторы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Тұрғынбеков Серік       - Қазақстан Жазушылар одағының мүшесі,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Сергеевич Павлов, Мерей Құрманұлы Уәйісов, Николай Афанасьевич Власов, Еркін Ермекұлы Дүрімбетов, Амангелді Әбдірахманұлы Жангереев, Шахайдар Жорабекұлы Тұрсынқұлов көрсетілген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