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c4ba" w14:textId="5f3c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13 тамыздағы N 763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21 желтоқсан N 1303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Жылу энергиясын отандық өндірушілер үшін жылу энергиясының шығындар нормативін айқындау жөнінде нақты міндеттерді дәлдеу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отандық өндірушілерді қолдау мәселелері" туралы Қазақстан Республикасы Үкіметінің 1998 жылғы 13 тамыздағы N 763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28, 236-құжат)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жүйелердің регламенттік сынақтарының нәтижелерін және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кәсіпорындардың аталған шығындарды төмендету жөніндегі өткізетін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есепке ала отырып, жылу энергиясын бөлу кезіндегі жылу шығындарының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нормативтерін қайта қарасын".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