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cd5e" w14:textId="52fc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Президенті Б.Н. Ельциннің 1998 жылғы 12 қазандағы Қазақстан Республикасына ресми сапары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21 желтоқсан N 1306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Федерациясының Президенті Б.Н. Ельциннің 1998 жылғы 12 қазандағы Қазақстан Республикасының ресми сапары барысында қол жеткізілген екіжақты уағдаластықтарды нақты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Федерациясының Президенті Б.Н.Ельциннің 1998 жылғы 12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қазандағы Қазақстан Республикасына ресми сапары барысында қол жеткізілген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уағдаластықтарды іске асыру жөніндегі қоса беріліп отырған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1998 жылғы 21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1306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Ресей Федерациясының Президенті Б.Н.Ельциннің 1998 жылғы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қазандағы Қазақстан Республикасының ресми сапарының барысында қол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жеткізілген уағдаластықтарды іске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|Рет-|      Іс-шаралар             |  Орындалу |     Орындалуы үшін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|                             |  мерзімі  |      жауаптылар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|____|_____________________________|___________|___________________________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  |            2                |     3     |             4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|____|_____________________________|___________|___________________________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  |Қазақстан Республикасы мен   |1998 жылдың|Сыртқы істер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|Ресей Федерациясының арасын- |31 желтоқ- |Ауыл шаруашылығы минис-гі,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|дағы мемлекеттік шекараны де-|санына     |Қорғаныс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|лимитациялау жөніндегі бөлі- |дейін      |(Мемлекеттік шекара күзеті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|гіне Қазақстан тарапынан үкі-|           |жөніндегі комитет)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|метаралық комиссияны құру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2  |Қазақстан-ресей шекарасын    |  - // -   |Сыртқы істер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|заңдық ресімдеу мәселесі мен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|арнайы үкіметаралық келісім-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|ді әзірлеу жөніндегі Ресей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|тарапымен келіссөз процесінің|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|басталу мерзімін келісу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  |Қазақстан Республикасы мен   |Әрбір жарты|Энергетика,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|Ресей Федерациясының 1998-   |жыл сайын  |сауда министрлігі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|2007 жылдарға арналған эконо-|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|микалық ынтымақтастығы бағ-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|дарламасының іске асырылу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|барысы туралы Қазақстан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|Республикасының Үкіметіне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|хабарлау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4  |Ынтымақтастық жөніндегі      |1998 жылдың|Сыртқы істер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|қазақстан-ресей үкіметаралық |31 желтоқ-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|комиссияның кезекті отырысын |санына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|өткізу мерзімін Ресей тара-  |дейін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|мен келісу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5  |Қазақстан Республикасының    |1999 жылдың|Сыртқы істер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|Президенті Н.Ә.Назарбаевтың  |31 наурызы-|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|Ресей Федерациясына ресми    |на дейін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|сапарының мерзімін Ресей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|тарапымен келісу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6  |Төмендегі құжаттардың заңды  |1998 жылдың|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|күшіне енуі жөнінде қажетті  |31 желтоқ-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|мемлекетішілік рәсімдерді    |санына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|жүргізу:                     |дейін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 мен   | - // -    |Энергетика,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|Ресей Федерациясының арасын- |           |сауда министрлігі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|дағы 1998-2007 жылдарға ар-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|налған Экономикалық ынтымақ-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|тастық туралы шарт, Қазақстан|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|Республикасы мен Ресей Феде-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|рациясының арасындағы 1998-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|2007 жылдарға арналған эконо-|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|микалық ынтымақтастық бағдар-|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|ламасы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 мен   | - // -    |Қаржы министрлігі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|Ресей Федерациясының арасын-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|дағы өзара қаржы мәселелерін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|реттеу туралы келісім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Республикасының    |1998 жылдың|Ішкі істер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|Үкіметі мен Ресей Федерация- |31 желтоқ-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|сының Үкіметі арасындағы     |санына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|Есірткі құралдарының, жүйкеге|дейін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|әсер ететін заттардың заңсыз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|айналымына және оларды теріс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|пайдалануға қарсы күрестегі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|ынтымақтастық туралы келісім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|Қазақстан Республикасының    | - // -    |Еңбек және халықты әлеумет.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|Үкіметі мен Ресей Федерация- |           |тік қорғау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|сының Үкіметі арасындағы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|"Байқоңыр" кешенінде тұратын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|және/немесе жұмыс істейтін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 мен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|Ресей Федерациясы азаматтары-|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|ның әлеуметтік кепілдіктері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|туралы келісім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Республикасының    | - // -    |Білім, мәдениет және ден-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|Үкіметі мен Ресей Федерация- |           |саулық министрлігі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|сының Үкіметі арасындағы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|Ақпараттық-мәдени орталық-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|тарды құру және олардың қыз-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|мет жағдайлары туралы келісім|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Республикасының    | - // -    |Қаржы министрлігі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|Үкіметі мен Ресей Федерация-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|сының Үкіметі арасындағы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|Заңсыз қаржылық операциялар-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|мен, сондай-ақ заңсыз жолмен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|алынған табыстарды ресмилен-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|діруге (заңдастыруға) байла-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|нысты қаржылық операциялармен|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|күрес жүргізу саласындағы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|ынтымақтастық пен өзара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|көмек туралы келісім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Республикасының    |1998 жылдың|Сыртқы істер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|Үкіметі мен Ресей Федерация- |31 желтоқ-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|сының Үкіметі арасындағы     |санына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Республикасының    |дейін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|Ресей Федерациясындағы және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|Ресей Федерациясының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Республикасындағы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|дипломатиялық өкілдіктері мен|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|консулдық мекемелерін орна-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|ластыру және оларға қызмет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|көрсету шарттары туралы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|келісім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           |           |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Кобдалиева 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