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3664" w14:textId="ce13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19 маусымдағы N 575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23 желтоқсан N 1321. Күші жойылды - ҚР Үкіметінің 1999.09.30. N 1504 қаулысымен. ~P991504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"Қазақстан Республикасында мемлекет активтерін тиімді басқару мен оларға билік жасауды қамтамасыз ету жөніндегі 1998-1999 жылдарға арналған шаралар туралы" 1998 жылғы 19 маусымдағы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18, 166-құжат)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Мемлекет активтерін тиімді басқару 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оларға билік жасауды қамтамасыз ету жөніндегі 1998-1999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1.2-жолдың бірінші абзацындағы "Орындалу мерзімі"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бағандағы "тамыз" деген сөз "желтоқсан"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2.6-жолдың бірінші абзацындағы "Орындалу мерзімі"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бағандағы "тамыз" деген сөз "желтоқсан" деген сөзбен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