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62f53" w14:textId="9062f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Заң жобасын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23 желтоқсан N 1329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Үкіметі мен Ресей Федерациясының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Үкіметі арасындағы Ресей Федерациясы Президентінің жанындағы Үкіметтік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байланыс және ақпарат федеральдық агенттігі әскерінің сынақ полигонын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(02271 әскери бөлімін) Қазақстан Республикасының аумағынан Ресей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Федерациясының аумағына алып кету шарттары туралы келісімді бекіту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Заңының жобасы Қазақстан Республикасының Парламенті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Мәжілісінен қайтарып 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Нарбаев Е.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