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f477" w14:textId="a7df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Интеграциялық комитеттің 1998 жылғы 24 қарашада Мәскеу қаласында Беларусь Республикасының, Қазақстан Республикасының, Қырғыз Республикасының және Ресей Федерациясының Мемлекетаралық кеңесі жанындағы Үкімет басшыларының кеңесі қабылдаған шешімдерді, келісімдерді және хаттамаларды орындау жөніндегі іс-шараларының жоспарын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28 желтоқсан N 1344</w:t>
      </w:r>
    </w:p>
    <w:p>
      <w:pPr>
        <w:spacing w:after="0"/>
        <w:ind w:left="0"/>
        <w:jc w:val="both"/>
      </w:pPr>
      <w:bookmarkStart w:name="z0" w:id="0"/>
      <w:r>
        <w:rPr>
          <w:rFonts w:ascii="Times New Roman"/>
          <w:b w:val="false"/>
          <w:i w:val="false"/>
          <w:color w:val="000000"/>
          <w:sz w:val="28"/>
        </w:rPr>
        <w:t xml:space="preserve">
      1998 жылғы 24 қарашада Мәскеу қаласында Беларусь Республикасының, Қазақстан Республикасының, Қырғыз Республикасының және Ресей Федерациясының Мемлекетаралық кеңесі жанындағы Үкімет басшыларының кеңесі қабылдаған шешімдерді, келісімдерді және хаттамаларды орындау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Интеграциялық комитеттің 1998 жылғы 24 қарашада Мәскеу қаласында Беларусь Республикасының, Қазақстан Республикасының, Қырғыз Республикасының және Ресей Федерациясының Мемлекетаралық кеңесі жанындағы Үкімет басшыларының кеңесі қабылдаған шешімдерді, келісімдерді және хаттамаларды орындау жөніндегі іс-шараларының жоспары бекітілсін. </w:t>
      </w:r>
      <w:r>
        <w:br/>
      </w:r>
      <w:r>
        <w:rPr>
          <w:rFonts w:ascii="Times New Roman"/>
          <w:b w:val="false"/>
          <w:i w:val="false"/>
          <w:color w:val="000000"/>
          <w:sz w:val="28"/>
        </w:rPr>
        <w:t xml:space="preserve">
      2. Қазақстан Республикасының министрліктері мен ведомстволары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Интеграциялық комитетпен бірлесіп жоспарда көзделген іс-шараларды орындау </w:t>
      </w:r>
    </w:p>
    <w:p>
      <w:pPr>
        <w:spacing w:after="0"/>
        <w:ind w:left="0"/>
        <w:jc w:val="both"/>
      </w:pPr>
      <w:r>
        <w:rPr>
          <w:rFonts w:ascii="Times New Roman"/>
          <w:b w:val="false"/>
          <w:i w:val="false"/>
          <w:color w:val="000000"/>
          <w:sz w:val="28"/>
        </w:rPr>
        <w:t>жөнінде нақты шаралар қабылдасын.</w:t>
      </w:r>
    </w:p>
    <w:p>
      <w:pPr>
        <w:spacing w:after="0"/>
        <w:ind w:left="0"/>
        <w:jc w:val="both"/>
      </w:pPr>
      <w:r>
        <w:rPr>
          <w:rFonts w:ascii="Times New Roman"/>
          <w:b w:val="false"/>
          <w:i w:val="false"/>
          <w:color w:val="000000"/>
          <w:sz w:val="28"/>
        </w:rPr>
        <w:t xml:space="preserve">     3. Қазақстан Республикасының Сыртқы істер министрлігі тоқсан сайын </w:t>
      </w:r>
    </w:p>
    <w:p>
      <w:pPr>
        <w:spacing w:after="0"/>
        <w:ind w:left="0"/>
        <w:jc w:val="both"/>
      </w:pPr>
      <w:r>
        <w:rPr>
          <w:rFonts w:ascii="Times New Roman"/>
          <w:b w:val="false"/>
          <w:i w:val="false"/>
          <w:color w:val="000000"/>
          <w:sz w:val="28"/>
        </w:rPr>
        <w:t xml:space="preserve">осы қаулының орындалу барысы туралы Қазақстан Республикасының Үкіметіне </w:t>
      </w:r>
    </w:p>
    <w:p>
      <w:pPr>
        <w:spacing w:after="0"/>
        <w:ind w:left="0"/>
        <w:jc w:val="both"/>
      </w:pPr>
      <w:r>
        <w:rPr>
          <w:rFonts w:ascii="Times New Roman"/>
          <w:b w:val="false"/>
          <w:i w:val="false"/>
          <w:color w:val="000000"/>
          <w:sz w:val="28"/>
        </w:rPr>
        <w:t>хабарлап отырсын.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1998 жылғы 28 желтоқсандағы</w:t>
      </w:r>
    </w:p>
    <w:p>
      <w:pPr>
        <w:spacing w:after="0"/>
        <w:ind w:left="0"/>
        <w:jc w:val="both"/>
      </w:pPr>
      <w:r>
        <w:rPr>
          <w:rFonts w:ascii="Times New Roman"/>
          <w:b w:val="false"/>
          <w:i w:val="false"/>
          <w:color w:val="000000"/>
          <w:sz w:val="28"/>
        </w:rPr>
        <w:t>                                                   N 1344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Интеграциялық комитеттің 1998 </w:t>
      </w:r>
    </w:p>
    <w:p>
      <w:pPr>
        <w:spacing w:after="0"/>
        <w:ind w:left="0"/>
        <w:jc w:val="both"/>
      </w:pPr>
      <w:r>
        <w:rPr>
          <w:rFonts w:ascii="Times New Roman"/>
          <w:b w:val="false"/>
          <w:i w:val="false"/>
          <w:color w:val="000000"/>
          <w:sz w:val="28"/>
        </w:rPr>
        <w:t xml:space="preserve">     жылғы 24 қарашада Мәскеу қаласында Мемлекетаралық кеңестің жанындағы  </w:t>
      </w:r>
    </w:p>
    <w:p>
      <w:pPr>
        <w:spacing w:after="0"/>
        <w:ind w:left="0"/>
        <w:jc w:val="both"/>
      </w:pPr>
      <w:r>
        <w:rPr>
          <w:rFonts w:ascii="Times New Roman"/>
          <w:b w:val="false"/>
          <w:i w:val="false"/>
          <w:color w:val="000000"/>
          <w:sz w:val="28"/>
        </w:rPr>
        <w:t xml:space="preserve">      Үкімет басшыларының кеңесі қабылдаған шешімдерді, келісімдерді және  </w:t>
      </w:r>
    </w:p>
    <w:p>
      <w:pPr>
        <w:spacing w:after="0"/>
        <w:ind w:left="0"/>
        <w:jc w:val="both"/>
      </w:pPr>
      <w:r>
        <w:rPr>
          <w:rFonts w:ascii="Times New Roman"/>
          <w:b w:val="false"/>
          <w:i w:val="false"/>
          <w:color w:val="000000"/>
          <w:sz w:val="28"/>
        </w:rPr>
        <w:t>                хаттамаларды орындау жөніндегі іс-шараларының</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Қабылдаған құжаттар       |  Іс-шаралар      | Атқару     |  Атқарушылар|</w:t>
      </w:r>
    </w:p>
    <w:p>
      <w:pPr>
        <w:spacing w:after="0"/>
        <w:ind w:left="0"/>
        <w:jc w:val="both"/>
      </w:pPr>
      <w:r>
        <w:rPr>
          <w:rFonts w:ascii="Times New Roman"/>
          <w:b w:val="false"/>
          <w:i w:val="false"/>
          <w:color w:val="000000"/>
          <w:sz w:val="28"/>
        </w:rPr>
        <w:t>|                           |                  |мерзімдері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Кеден одағы және Бірың. |Көрсетілген құжат-|1998 жылдың |Интеграциялық|</w:t>
      </w:r>
    </w:p>
    <w:p>
      <w:pPr>
        <w:spacing w:after="0"/>
        <w:ind w:left="0"/>
        <w:jc w:val="both"/>
      </w:pPr>
      <w:r>
        <w:rPr>
          <w:rFonts w:ascii="Times New Roman"/>
          <w:b w:val="false"/>
          <w:i w:val="false"/>
          <w:color w:val="000000"/>
          <w:sz w:val="28"/>
        </w:rPr>
        <w:t>|ғай экономикалық кеңістік  |тардың мақұлданған|желтоқсаны  |комитет      |</w:t>
      </w:r>
    </w:p>
    <w:p>
      <w:pPr>
        <w:spacing w:after="0"/>
        <w:ind w:left="0"/>
        <w:jc w:val="both"/>
      </w:pPr>
      <w:r>
        <w:rPr>
          <w:rFonts w:ascii="Times New Roman"/>
          <w:b w:val="false"/>
          <w:i w:val="false"/>
          <w:color w:val="000000"/>
          <w:sz w:val="28"/>
        </w:rPr>
        <w:t>|туралы шарттардың жобалары |жобаларын оларды  |            |             |</w:t>
      </w:r>
    </w:p>
    <w:p>
      <w:pPr>
        <w:spacing w:after="0"/>
        <w:ind w:left="0"/>
        <w:jc w:val="both"/>
      </w:pPr>
      <w:r>
        <w:rPr>
          <w:rFonts w:ascii="Times New Roman"/>
          <w:b w:val="false"/>
          <w:i w:val="false"/>
          <w:color w:val="000000"/>
          <w:sz w:val="28"/>
        </w:rPr>
        <w:t xml:space="preserve">|мен оны іске асыру жөнінде.|қабылдау мақсатын.|            |             </w:t>
      </w:r>
    </w:p>
    <w:p>
      <w:pPr>
        <w:spacing w:after="0"/>
        <w:ind w:left="0"/>
        <w:jc w:val="both"/>
      </w:pPr>
      <w:r>
        <w:rPr>
          <w:rFonts w:ascii="Times New Roman"/>
          <w:b w:val="false"/>
          <w:i w:val="false"/>
          <w:color w:val="000000"/>
          <w:sz w:val="28"/>
        </w:rPr>
        <w:t>|гі шаралар туралы:         |да Мемлекетаралық |            |             |</w:t>
      </w:r>
    </w:p>
    <w:p>
      <w:pPr>
        <w:spacing w:after="0"/>
        <w:ind w:left="0"/>
        <w:jc w:val="both"/>
      </w:pPr>
      <w:r>
        <w:rPr>
          <w:rFonts w:ascii="Times New Roman"/>
          <w:b w:val="false"/>
          <w:i w:val="false"/>
          <w:color w:val="000000"/>
          <w:sz w:val="28"/>
        </w:rPr>
        <w:t>|                           |кеңестің қарауына |            |             |</w:t>
      </w:r>
    </w:p>
    <w:p>
      <w:pPr>
        <w:spacing w:after="0"/>
        <w:ind w:left="0"/>
        <w:jc w:val="both"/>
      </w:pPr>
      <w:r>
        <w:rPr>
          <w:rFonts w:ascii="Times New Roman"/>
          <w:b w:val="false"/>
          <w:i w:val="false"/>
          <w:color w:val="000000"/>
          <w:sz w:val="28"/>
        </w:rPr>
        <w:t>|                           |енгізу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|1.1. N 1-қосымша - Кеден   |                  |            |             |</w:t>
      </w:r>
    </w:p>
    <w:p>
      <w:pPr>
        <w:spacing w:after="0"/>
        <w:ind w:left="0"/>
        <w:jc w:val="both"/>
      </w:pPr>
      <w:r>
        <w:rPr>
          <w:rFonts w:ascii="Times New Roman"/>
          <w:b w:val="false"/>
          <w:i w:val="false"/>
          <w:color w:val="000000"/>
          <w:sz w:val="28"/>
        </w:rPr>
        <w:t>|одағы және Бірыңғай эконо. |                  |            |             |</w:t>
      </w:r>
    </w:p>
    <w:p>
      <w:pPr>
        <w:spacing w:after="0"/>
        <w:ind w:left="0"/>
        <w:jc w:val="both"/>
      </w:pPr>
      <w:r>
        <w:rPr>
          <w:rFonts w:ascii="Times New Roman"/>
          <w:b w:val="false"/>
          <w:i w:val="false"/>
          <w:color w:val="000000"/>
          <w:sz w:val="28"/>
        </w:rPr>
        <w:t>|микалық кеңістік туралы    |                  |            |             |</w:t>
      </w:r>
    </w:p>
    <w:p>
      <w:pPr>
        <w:spacing w:after="0"/>
        <w:ind w:left="0"/>
        <w:jc w:val="both"/>
      </w:pPr>
      <w:r>
        <w:rPr>
          <w:rFonts w:ascii="Times New Roman"/>
          <w:b w:val="false"/>
          <w:i w:val="false"/>
          <w:color w:val="000000"/>
          <w:sz w:val="28"/>
        </w:rPr>
        <w:t>|шарттардың жобасы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|1.2. N 2-қосымша - Кеден   |                  |            |             |</w:t>
      </w:r>
    </w:p>
    <w:p>
      <w:pPr>
        <w:spacing w:after="0"/>
        <w:ind w:left="0"/>
        <w:jc w:val="both"/>
      </w:pPr>
      <w:r>
        <w:rPr>
          <w:rFonts w:ascii="Times New Roman"/>
          <w:b w:val="false"/>
          <w:i w:val="false"/>
          <w:color w:val="000000"/>
          <w:sz w:val="28"/>
        </w:rPr>
        <w:t>|одағын қалыптастыруды және |                  |            |             |</w:t>
      </w:r>
    </w:p>
    <w:p>
      <w:pPr>
        <w:spacing w:after="0"/>
        <w:ind w:left="0"/>
        <w:jc w:val="both"/>
      </w:pPr>
      <w:r>
        <w:rPr>
          <w:rFonts w:ascii="Times New Roman"/>
          <w:b w:val="false"/>
          <w:i w:val="false"/>
          <w:color w:val="000000"/>
          <w:sz w:val="28"/>
        </w:rPr>
        <w:t>|Бірыңғай экономикалық кеңі.|                  |            |             |</w:t>
      </w:r>
    </w:p>
    <w:p>
      <w:pPr>
        <w:spacing w:after="0"/>
        <w:ind w:left="0"/>
        <w:jc w:val="both"/>
      </w:pPr>
      <w:r>
        <w:rPr>
          <w:rFonts w:ascii="Times New Roman"/>
          <w:b w:val="false"/>
          <w:i w:val="false"/>
          <w:color w:val="000000"/>
          <w:sz w:val="28"/>
        </w:rPr>
        <w:t>|стікті құруды қамтамасыз   |                  |            |             |</w:t>
      </w:r>
    </w:p>
    <w:p>
      <w:pPr>
        <w:spacing w:after="0"/>
        <w:ind w:left="0"/>
        <w:jc w:val="both"/>
      </w:pPr>
      <w:r>
        <w:rPr>
          <w:rFonts w:ascii="Times New Roman"/>
          <w:b w:val="false"/>
          <w:i w:val="false"/>
          <w:color w:val="000000"/>
          <w:sz w:val="28"/>
        </w:rPr>
        <w:t>|ету жөніндегі шаралардың   |                  |            |             |</w:t>
      </w:r>
    </w:p>
    <w:p>
      <w:pPr>
        <w:spacing w:after="0"/>
        <w:ind w:left="0"/>
        <w:jc w:val="both"/>
      </w:pPr>
      <w:r>
        <w:rPr>
          <w:rFonts w:ascii="Times New Roman"/>
          <w:b w:val="false"/>
          <w:i w:val="false"/>
          <w:color w:val="000000"/>
          <w:sz w:val="28"/>
        </w:rPr>
        <w:t>|1998-2002 жылдарға арналған|                  |            |             |</w:t>
      </w:r>
    </w:p>
    <w:p>
      <w:pPr>
        <w:spacing w:after="0"/>
        <w:ind w:left="0"/>
        <w:jc w:val="both"/>
      </w:pPr>
      <w:r>
        <w:rPr>
          <w:rFonts w:ascii="Times New Roman"/>
          <w:b w:val="false"/>
          <w:i w:val="false"/>
          <w:color w:val="000000"/>
          <w:sz w:val="28"/>
        </w:rPr>
        <w:t>|бағдарламаларының жобасы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|1.3. N 3-қосымша - Кеден   |                  |            |             |</w:t>
      </w:r>
    </w:p>
    <w:p>
      <w:pPr>
        <w:spacing w:after="0"/>
        <w:ind w:left="0"/>
        <w:jc w:val="both"/>
      </w:pPr>
      <w:r>
        <w:rPr>
          <w:rFonts w:ascii="Times New Roman"/>
          <w:b w:val="false"/>
          <w:i w:val="false"/>
          <w:color w:val="000000"/>
          <w:sz w:val="28"/>
        </w:rPr>
        <w:t>|одағы және Бірыңғай экономи|                  |            |             |</w:t>
      </w:r>
    </w:p>
    <w:p>
      <w:pPr>
        <w:spacing w:after="0"/>
        <w:ind w:left="0"/>
        <w:jc w:val="both"/>
      </w:pPr>
      <w:r>
        <w:rPr>
          <w:rFonts w:ascii="Times New Roman"/>
          <w:b w:val="false"/>
          <w:i w:val="false"/>
          <w:color w:val="000000"/>
          <w:sz w:val="28"/>
        </w:rPr>
        <w:t>|калық кеңістік туралы шарт.|                  |            |             |</w:t>
      </w:r>
    </w:p>
    <w:p>
      <w:pPr>
        <w:spacing w:after="0"/>
        <w:ind w:left="0"/>
        <w:jc w:val="both"/>
      </w:pPr>
      <w:r>
        <w:rPr>
          <w:rFonts w:ascii="Times New Roman"/>
          <w:b w:val="false"/>
          <w:i w:val="false"/>
          <w:color w:val="000000"/>
          <w:sz w:val="28"/>
        </w:rPr>
        <w:t>|қа қосылудың талаптары мен |                  |            |             |</w:t>
      </w:r>
    </w:p>
    <w:p>
      <w:pPr>
        <w:spacing w:after="0"/>
        <w:ind w:left="0"/>
        <w:jc w:val="both"/>
      </w:pPr>
      <w:r>
        <w:rPr>
          <w:rFonts w:ascii="Times New Roman"/>
          <w:b w:val="false"/>
          <w:i w:val="false"/>
          <w:color w:val="000000"/>
          <w:sz w:val="28"/>
        </w:rPr>
        <w:t>|тәртібі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|2. "Тәжікстан Республикасы.|"Тәжікстан Респуб-|1998 жылдың |Интеграциялық|</w:t>
      </w:r>
    </w:p>
    <w:p>
      <w:pPr>
        <w:spacing w:after="0"/>
        <w:ind w:left="0"/>
        <w:jc w:val="both"/>
      </w:pPr>
      <w:r>
        <w:rPr>
          <w:rFonts w:ascii="Times New Roman"/>
          <w:b w:val="false"/>
          <w:i w:val="false"/>
          <w:color w:val="000000"/>
          <w:sz w:val="28"/>
        </w:rPr>
        <w:t>|ның 1996 жылғы 29 наурызда.|касының 1996 жылғы|желтоқсаны  |комитет      |</w:t>
      </w:r>
    </w:p>
    <w:p>
      <w:pPr>
        <w:spacing w:after="0"/>
        <w:ind w:left="0"/>
        <w:jc w:val="both"/>
      </w:pPr>
      <w:r>
        <w:rPr>
          <w:rFonts w:ascii="Times New Roman"/>
          <w:b w:val="false"/>
          <w:i w:val="false"/>
          <w:color w:val="000000"/>
          <w:sz w:val="28"/>
        </w:rPr>
        <w:t>|ғы Экономика және ізгілік  |29 наурыздағы Эко-|            |             |</w:t>
      </w:r>
    </w:p>
    <w:p>
      <w:pPr>
        <w:spacing w:after="0"/>
        <w:ind w:left="0"/>
        <w:jc w:val="both"/>
      </w:pPr>
      <w:r>
        <w:rPr>
          <w:rFonts w:ascii="Times New Roman"/>
          <w:b w:val="false"/>
          <w:i w:val="false"/>
          <w:color w:val="000000"/>
          <w:sz w:val="28"/>
        </w:rPr>
        <w:t>|салаларында интеграцияларды|мика және ізгілік |            |             |</w:t>
      </w:r>
    </w:p>
    <w:p>
      <w:pPr>
        <w:spacing w:after="0"/>
        <w:ind w:left="0"/>
        <w:jc w:val="both"/>
      </w:pPr>
      <w:r>
        <w:rPr>
          <w:rFonts w:ascii="Times New Roman"/>
          <w:b w:val="false"/>
          <w:i w:val="false"/>
          <w:color w:val="000000"/>
          <w:sz w:val="28"/>
        </w:rPr>
        <w:t>|тереңдету туралы шартқа    |салаларында интег-|            |             |</w:t>
      </w:r>
    </w:p>
    <w:p>
      <w:pPr>
        <w:spacing w:after="0"/>
        <w:ind w:left="0"/>
        <w:jc w:val="both"/>
      </w:pPr>
      <w:r>
        <w:rPr>
          <w:rFonts w:ascii="Times New Roman"/>
          <w:b w:val="false"/>
          <w:i w:val="false"/>
          <w:color w:val="000000"/>
          <w:sz w:val="28"/>
        </w:rPr>
        <w:t>|және 1995 жылғы 6 және 20  |рацияларды терең- |            |             |</w:t>
      </w:r>
    </w:p>
    <w:p>
      <w:pPr>
        <w:spacing w:after="0"/>
        <w:ind w:left="0"/>
        <w:jc w:val="both"/>
      </w:pPr>
      <w:r>
        <w:rPr>
          <w:rFonts w:ascii="Times New Roman"/>
          <w:b w:val="false"/>
          <w:i w:val="false"/>
          <w:color w:val="000000"/>
          <w:sz w:val="28"/>
        </w:rPr>
        <w:t>|қаңтардағы Кеден одағы тура|дету туралы шартқа|            |             |</w:t>
      </w:r>
    </w:p>
    <w:p>
      <w:pPr>
        <w:spacing w:after="0"/>
        <w:ind w:left="0"/>
        <w:jc w:val="both"/>
      </w:pPr>
      <w:r>
        <w:rPr>
          <w:rFonts w:ascii="Times New Roman"/>
          <w:b w:val="false"/>
          <w:i w:val="false"/>
          <w:color w:val="000000"/>
          <w:sz w:val="28"/>
        </w:rPr>
        <w:t>|лы келісімге қосылуы тура  |және 1995 жылғы 6 |            |             |</w:t>
      </w:r>
    </w:p>
    <w:p>
      <w:pPr>
        <w:spacing w:after="0"/>
        <w:ind w:left="0"/>
        <w:jc w:val="both"/>
      </w:pPr>
      <w:r>
        <w:rPr>
          <w:rFonts w:ascii="Times New Roman"/>
          <w:b w:val="false"/>
          <w:i w:val="false"/>
          <w:color w:val="000000"/>
          <w:sz w:val="28"/>
        </w:rPr>
        <w:t>|лы" Мемлекетаралық кеңестің|және 20 қаңтардағы|            |             |</w:t>
      </w:r>
    </w:p>
    <w:p>
      <w:pPr>
        <w:spacing w:after="0"/>
        <w:ind w:left="0"/>
        <w:jc w:val="both"/>
      </w:pPr>
      <w:r>
        <w:rPr>
          <w:rFonts w:ascii="Times New Roman"/>
          <w:b w:val="false"/>
          <w:i w:val="false"/>
          <w:color w:val="000000"/>
          <w:sz w:val="28"/>
        </w:rPr>
        <w:t>|1998 жылғы 28 сәуірдегі    |Кеден одағы туралы|            |             |</w:t>
      </w:r>
    </w:p>
    <w:p>
      <w:pPr>
        <w:spacing w:after="0"/>
        <w:ind w:left="0"/>
        <w:jc w:val="both"/>
      </w:pPr>
      <w:r>
        <w:rPr>
          <w:rFonts w:ascii="Times New Roman"/>
          <w:b w:val="false"/>
          <w:i w:val="false"/>
          <w:color w:val="000000"/>
          <w:sz w:val="28"/>
        </w:rPr>
        <w:t>|N 26 және Үкімет басшылары |келісімге қосылуы |            |             |</w:t>
      </w:r>
    </w:p>
    <w:p>
      <w:pPr>
        <w:spacing w:after="0"/>
        <w:ind w:left="0"/>
        <w:jc w:val="both"/>
      </w:pPr>
      <w:r>
        <w:rPr>
          <w:rFonts w:ascii="Times New Roman"/>
          <w:b w:val="false"/>
          <w:i w:val="false"/>
          <w:color w:val="000000"/>
          <w:sz w:val="28"/>
        </w:rPr>
        <w:t>|кеңесінің 1998 жылғы 28    |туралы" Мемлекет- |            |             |</w:t>
      </w:r>
    </w:p>
    <w:p>
      <w:pPr>
        <w:spacing w:after="0"/>
        <w:ind w:left="0"/>
        <w:jc w:val="both"/>
      </w:pPr>
      <w:r>
        <w:rPr>
          <w:rFonts w:ascii="Times New Roman"/>
          <w:b w:val="false"/>
          <w:i w:val="false"/>
          <w:color w:val="000000"/>
          <w:sz w:val="28"/>
        </w:rPr>
        <w:t>|сәуірдегі N 15 шешімдерін  |аралық кеңес ше-  |            |             |</w:t>
      </w:r>
    </w:p>
    <w:p>
      <w:pPr>
        <w:spacing w:after="0"/>
        <w:ind w:left="0"/>
        <w:jc w:val="both"/>
      </w:pPr>
      <w:r>
        <w:rPr>
          <w:rFonts w:ascii="Times New Roman"/>
          <w:b w:val="false"/>
          <w:i w:val="false"/>
          <w:color w:val="000000"/>
          <w:sz w:val="28"/>
        </w:rPr>
        <w:t>|іске асырудың барысы туралы|шімінің мақұлдан. |            |             |</w:t>
      </w:r>
    </w:p>
    <w:p>
      <w:pPr>
        <w:spacing w:after="0"/>
        <w:ind w:left="0"/>
        <w:jc w:val="both"/>
      </w:pPr>
      <w:r>
        <w:rPr>
          <w:rFonts w:ascii="Times New Roman"/>
          <w:b w:val="false"/>
          <w:i w:val="false"/>
          <w:color w:val="000000"/>
          <w:sz w:val="28"/>
        </w:rPr>
        <w:t>|                           |ған жобасын Мемле.|            |             |</w:t>
      </w:r>
    </w:p>
    <w:p>
      <w:pPr>
        <w:spacing w:after="0"/>
        <w:ind w:left="0"/>
        <w:jc w:val="both"/>
      </w:pPr>
      <w:r>
        <w:rPr>
          <w:rFonts w:ascii="Times New Roman"/>
          <w:b w:val="false"/>
          <w:i w:val="false"/>
          <w:color w:val="000000"/>
          <w:sz w:val="28"/>
        </w:rPr>
        <w:t>|                           |кетаралық кеңестің|            |             |</w:t>
      </w:r>
    </w:p>
    <w:p>
      <w:pPr>
        <w:spacing w:after="0"/>
        <w:ind w:left="0"/>
        <w:jc w:val="both"/>
      </w:pPr>
      <w:r>
        <w:rPr>
          <w:rFonts w:ascii="Times New Roman"/>
          <w:b w:val="false"/>
          <w:i w:val="false"/>
          <w:color w:val="000000"/>
          <w:sz w:val="28"/>
        </w:rPr>
        <w:t>|                           |мәжілісіне енгізу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"Қарапайым адамдарға он қарапайым қадам туралы" мәлімдеменің қағидаларын</w:t>
      </w:r>
    </w:p>
    <w:p>
      <w:pPr>
        <w:spacing w:after="0"/>
        <w:ind w:left="0"/>
        <w:jc w:val="both"/>
      </w:pPr>
      <w:r>
        <w:rPr>
          <w:rFonts w:ascii="Times New Roman"/>
          <w:b w:val="false"/>
          <w:i w:val="false"/>
          <w:color w:val="000000"/>
          <w:sz w:val="28"/>
        </w:rPr>
        <w:t>                             іске асыру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Беларусь Республикасының|Келісімнің мақұл- |1998 жылдың |Интеграциялық|</w:t>
      </w:r>
    </w:p>
    <w:p>
      <w:pPr>
        <w:spacing w:after="0"/>
        <w:ind w:left="0"/>
        <w:jc w:val="both"/>
      </w:pPr>
      <w:r>
        <w:rPr>
          <w:rFonts w:ascii="Times New Roman"/>
          <w:b w:val="false"/>
          <w:i w:val="false"/>
          <w:color w:val="000000"/>
          <w:sz w:val="28"/>
        </w:rPr>
        <w:t>|Қазақстан Республикасының, |данған жобасын    | желтоқсаны |комитет      |</w:t>
      </w:r>
    </w:p>
    <w:p>
      <w:pPr>
        <w:spacing w:after="0"/>
        <w:ind w:left="0"/>
        <w:jc w:val="both"/>
      </w:pPr>
      <w:r>
        <w:rPr>
          <w:rFonts w:ascii="Times New Roman"/>
          <w:b w:val="false"/>
          <w:i w:val="false"/>
          <w:color w:val="000000"/>
          <w:sz w:val="28"/>
        </w:rPr>
        <w:t>|Қырғыз Республикасының және|оған қол қою мақ- |            |             |</w:t>
      </w:r>
    </w:p>
    <w:p>
      <w:pPr>
        <w:spacing w:after="0"/>
        <w:ind w:left="0"/>
        <w:jc w:val="both"/>
      </w:pPr>
      <w:r>
        <w:rPr>
          <w:rFonts w:ascii="Times New Roman"/>
          <w:b w:val="false"/>
          <w:i w:val="false"/>
          <w:color w:val="000000"/>
          <w:sz w:val="28"/>
        </w:rPr>
        <w:t>|Ресей Федерациясының арасын|сатында Мемлекет- |            |             |</w:t>
      </w:r>
    </w:p>
    <w:p>
      <w:pPr>
        <w:spacing w:after="0"/>
        <w:ind w:left="0"/>
        <w:jc w:val="both"/>
      </w:pPr>
      <w:r>
        <w:rPr>
          <w:rFonts w:ascii="Times New Roman"/>
          <w:b w:val="false"/>
          <w:i w:val="false"/>
          <w:color w:val="000000"/>
          <w:sz w:val="28"/>
        </w:rPr>
        <w:t>|дағы азаматтық алудың оңай.|аралық кеңестің   |            |             |</w:t>
      </w:r>
    </w:p>
    <w:p>
      <w:pPr>
        <w:spacing w:after="0"/>
        <w:ind w:left="0"/>
        <w:jc w:val="both"/>
      </w:pPr>
      <w:r>
        <w:rPr>
          <w:rFonts w:ascii="Times New Roman"/>
          <w:b w:val="false"/>
          <w:i w:val="false"/>
          <w:color w:val="000000"/>
          <w:sz w:val="28"/>
        </w:rPr>
        <w:t>|латылған тәртібі туралы ке.|қарауына енгізу   |            |             |</w:t>
      </w:r>
    </w:p>
    <w:p>
      <w:pPr>
        <w:spacing w:after="0"/>
        <w:ind w:left="0"/>
        <w:jc w:val="both"/>
      </w:pPr>
      <w:r>
        <w:rPr>
          <w:rFonts w:ascii="Times New Roman"/>
          <w:b w:val="false"/>
          <w:i w:val="false"/>
          <w:color w:val="000000"/>
          <w:sz w:val="28"/>
        </w:rPr>
        <w:t>|лісімнің жобасы туралы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|4. Жеке адамдардың Кеден   |4.1. Осы Келісім- |1999 жылдың |Қаржы министр|</w:t>
      </w:r>
    </w:p>
    <w:p>
      <w:pPr>
        <w:spacing w:after="0"/>
        <w:ind w:left="0"/>
        <w:jc w:val="both"/>
      </w:pPr>
      <w:r>
        <w:rPr>
          <w:rFonts w:ascii="Times New Roman"/>
          <w:b w:val="false"/>
          <w:i w:val="false"/>
          <w:color w:val="000000"/>
          <w:sz w:val="28"/>
        </w:rPr>
        <w:t>|одағына қатысушы мемлекет. |нің күшіне енуі   |I тоқсаны   |лігі, Энерге.|</w:t>
      </w:r>
    </w:p>
    <w:p>
      <w:pPr>
        <w:spacing w:after="0"/>
        <w:ind w:left="0"/>
        <w:jc w:val="both"/>
      </w:pPr>
      <w:r>
        <w:rPr>
          <w:rFonts w:ascii="Times New Roman"/>
          <w:b w:val="false"/>
          <w:i w:val="false"/>
          <w:color w:val="000000"/>
          <w:sz w:val="28"/>
        </w:rPr>
        <w:t>|тердің шекараларынан өтуі. |үшін қажетті мем- |            |тика, индус- |</w:t>
      </w:r>
    </w:p>
    <w:p>
      <w:pPr>
        <w:spacing w:after="0"/>
        <w:ind w:left="0"/>
        <w:jc w:val="both"/>
      </w:pPr>
      <w:r>
        <w:rPr>
          <w:rFonts w:ascii="Times New Roman"/>
          <w:b w:val="false"/>
          <w:i w:val="false"/>
          <w:color w:val="000000"/>
          <w:sz w:val="28"/>
        </w:rPr>
        <w:t>|нің және олардың тауарлар  |лекетішілік рәсім-|            |трия және    |</w:t>
      </w:r>
    </w:p>
    <w:p>
      <w:pPr>
        <w:spacing w:after="0"/>
        <w:ind w:left="0"/>
        <w:jc w:val="both"/>
      </w:pPr>
      <w:r>
        <w:rPr>
          <w:rFonts w:ascii="Times New Roman"/>
          <w:b w:val="false"/>
          <w:i w:val="false"/>
          <w:color w:val="000000"/>
          <w:sz w:val="28"/>
        </w:rPr>
        <w:t>|мен валютаны кедергісіз та.|дерді жүргізу және|            |сауда министр|</w:t>
      </w:r>
    </w:p>
    <w:p>
      <w:pPr>
        <w:spacing w:after="0"/>
        <w:ind w:left="0"/>
        <w:jc w:val="both"/>
      </w:pPr>
      <w:r>
        <w:rPr>
          <w:rFonts w:ascii="Times New Roman"/>
          <w:b w:val="false"/>
          <w:i w:val="false"/>
          <w:color w:val="000000"/>
          <w:sz w:val="28"/>
        </w:rPr>
        <w:t>|сымалдауының еркін және тең|Интеграциялық ко- |            |лігі, Мемле- |</w:t>
      </w:r>
    </w:p>
    <w:p>
      <w:pPr>
        <w:spacing w:after="0"/>
        <w:ind w:left="0"/>
        <w:jc w:val="both"/>
      </w:pPr>
      <w:r>
        <w:rPr>
          <w:rFonts w:ascii="Times New Roman"/>
          <w:b w:val="false"/>
          <w:i w:val="false"/>
          <w:color w:val="000000"/>
          <w:sz w:val="28"/>
        </w:rPr>
        <w:t>|құқығын қамтамасыз ету тура|митетке олардың   |            |кеттік кіріс |</w:t>
      </w:r>
    </w:p>
    <w:p>
      <w:pPr>
        <w:spacing w:after="0"/>
        <w:ind w:left="0"/>
        <w:jc w:val="both"/>
      </w:pPr>
      <w:r>
        <w:rPr>
          <w:rFonts w:ascii="Times New Roman"/>
          <w:b w:val="false"/>
          <w:i w:val="false"/>
          <w:color w:val="000000"/>
          <w:sz w:val="28"/>
        </w:rPr>
        <w:t>|лы келісім                 |орындалғандығы    |            |министрлігі, |</w:t>
      </w:r>
    </w:p>
    <w:p>
      <w:pPr>
        <w:spacing w:after="0"/>
        <w:ind w:left="0"/>
        <w:jc w:val="both"/>
      </w:pPr>
      <w:r>
        <w:rPr>
          <w:rFonts w:ascii="Times New Roman"/>
          <w:b w:val="false"/>
          <w:i w:val="false"/>
          <w:color w:val="000000"/>
          <w:sz w:val="28"/>
        </w:rPr>
        <w:t>|                           |туралы хабарлау   |            |Сыртқы істер |</w:t>
      </w:r>
    </w:p>
    <w:p>
      <w:pPr>
        <w:spacing w:after="0"/>
        <w:ind w:left="0"/>
        <w:jc w:val="both"/>
      </w:pPr>
      <w:r>
        <w:rPr>
          <w:rFonts w:ascii="Times New Roman"/>
          <w:b w:val="false"/>
          <w:i w:val="false"/>
          <w:color w:val="000000"/>
          <w:sz w:val="28"/>
        </w:rPr>
        <w:t>|                           |                  |            |министрлігі, |</w:t>
      </w:r>
    </w:p>
    <w:p>
      <w:pPr>
        <w:spacing w:after="0"/>
        <w:ind w:left="0"/>
        <w:jc w:val="both"/>
      </w:pPr>
      <w:r>
        <w:rPr>
          <w:rFonts w:ascii="Times New Roman"/>
          <w:b w:val="false"/>
          <w:i w:val="false"/>
          <w:color w:val="000000"/>
          <w:sz w:val="28"/>
        </w:rPr>
        <w:t>|                           |                  |            |Ұлттық банк  |</w:t>
      </w:r>
    </w:p>
    <w:p>
      <w:pPr>
        <w:spacing w:after="0"/>
        <w:ind w:left="0"/>
        <w:jc w:val="both"/>
      </w:pPr>
      <w:r>
        <w:rPr>
          <w:rFonts w:ascii="Times New Roman"/>
          <w:b w:val="false"/>
          <w:i w:val="false"/>
          <w:color w:val="000000"/>
          <w:sz w:val="28"/>
        </w:rPr>
        <w:t>|                           |                  |            |(келісім     |</w:t>
      </w:r>
    </w:p>
    <w:p>
      <w:pPr>
        <w:spacing w:after="0"/>
        <w:ind w:left="0"/>
        <w:jc w:val="both"/>
      </w:pPr>
      <w:r>
        <w:rPr>
          <w:rFonts w:ascii="Times New Roman"/>
          <w:b w:val="false"/>
          <w:i w:val="false"/>
          <w:color w:val="000000"/>
          <w:sz w:val="28"/>
        </w:rPr>
        <w:t>|                           |                  |            |бойынша)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|4.2. Интеграция-  |1999 жылдың |Интеграциялық|</w:t>
      </w:r>
    </w:p>
    <w:p>
      <w:pPr>
        <w:spacing w:after="0"/>
        <w:ind w:left="0"/>
        <w:jc w:val="both"/>
      </w:pPr>
      <w:r>
        <w:rPr>
          <w:rFonts w:ascii="Times New Roman"/>
          <w:b w:val="false"/>
          <w:i w:val="false"/>
          <w:color w:val="000000"/>
          <w:sz w:val="28"/>
        </w:rPr>
        <w:t>|                           |лық комитеттің    | сәуірі     |комитет      |</w:t>
      </w:r>
    </w:p>
    <w:p>
      <w:pPr>
        <w:spacing w:after="0"/>
        <w:ind w:left="0"/>
        <w:jc w:val="both"/>
      </w:pPr>
      <w:r>
        <w:rPr>
          <w:rFonts w:ascii="Times New Roman"/>
          <w:b w:val="false"/>
          <w:i w:val="false"/>
          <w:color w:val="000000"/>
          <w:sz w:val="28"/>
        </w:rPr>
        <w:t>|                           |Кеден одағына қа- |            |             |</w:t>
      </w:r>
    </w:p>
    <w:p>
      <w:pPr>
        <w:spacing w:after="0"/>
        <w:ind w:left="0"/>
        <w:jc w:val="both"/>
      </w:pPr>
      <w:r>
        <w:rPr>
          <w:rFonts w:ascii="Times New Roman"/>
          <w:b w:val="false"/>
          <w:i w:val="false"/>
          <w:color w:val="000000"/>
          <w:sz w:val="28"/>
        </w:rPr>
        <w:t>|                           |тысушы мемлекет-  |            |             |</w:t>
      </w:r>
    </w:p>
    <w:p>
      <w:pPr>
        <w:spacing w:after="0"/>
        <w:ind w:left="0"/>
        <w:jc w:val="both"/>
      </w:pPr>
      <w:r>
        <w:rPr>
          <w:rFonts w:ascii="Times New Roman"/>
          <w:b w:val="false"/>
          <w:i w:val="false"/>
          <w:color w:val="000000"/>
          <w:sz w:val="28"/>
        </w:rPr>
        <w:t>|                           |терге Келісімнің  |            |             |</w:t>
      </w:r>
    </w:p>
    <w:p>
      <w:pPr>
        <w:spacing w:after="0"/>
        <w:ind w:left="0"/>
        <w:jc w:val="both"/>
      </w:pPr>
      <w:r>
        <w:rPr>
          <w:rFonts w:ascii="Times New Roman"/>
          <w:b w:val="false"/>
          <w:i w:val="false"/>
          <w:color w:val="000000"/>
          <w:sz w:val="28"/>
        </w:rPr>
        <w:t>|                           |күшіне енгендігі  |            |             |</w:t>
      </w:r>
    </w:p>
    <w:p>
      <w:pPr>
        <w:spacing w:after="0"/>
        <w:ind w:left="0"/>
        <w:jc w:val="both"/>
      </w:pPr>
      <w:r>
        <w:rPr>
          <w:rFonts w:ascii="Times New Roman"/>
          <w:b w:val="false"/>
          <w:i w:val="false"/>
          <w:color w:val="000000"/>
          <w:sz w:val="28"/>
        </w:rPr>
        <w:t>|                           |туралы хабарлауы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|Мемлекеттік шека- |1999 жылдың |Мемлекеттік  |</w:t>
      </w:r>
    </w:p>
    <w:p>
      <w:pPr>
        <w:spacing w:after="0"/>
        <w:ind w:left="0"/>
        <w:jc w:val="both"/>
      </w:pPr>
      <w:r>
        <w:rPr>
          <w:rFonts w:ascii="Times New Roman"/>
          <w:b w:val="false"/>
          <w:i w:val="false"/>
          <w:color w:val="000000"/>
          <w:sz w:val="28"/>
        </w:rPr>
        <w:t>|                           |ралардағы өткізу  | қаңтары    |кіріс министр|</w:t>
      </w:r>
    </w:p>
    <w:p>
      <w:pPr>
        <w:spacing w:after="0"/>
        <w:ind w:left="0"/>
        <w:jc w:val="both"/>
      </w:pPr>
      <w:r>
        <w:rPr>
          <w:rFonts w:ascii="Times New Roman"/>
          <w:b w:val="false"/>
          <w:i w:val="false"/>
          <w:color w:val="000000"/>
          <w:sz w:val="28"/>
        </w:rPr>
        <w:t>|                           |пункттерінде,     |            |лігінің Кеден|</w:t>
      </w:r>
    </w:p>
    <w:p>
      <w:pPr>
        <w:spacing w:after="0"/>
        <w:ind w:left="0"/>
        <w:jc w:val="both"/>
      </w:pPr>
      <w:r>
        <w:rPr>
          <w:rFonts w:ascii="Times New Roman"/>
          <w:b w:val="false"/>
          <w:i w:val="false"/>
          <w:color w:val="000000"/>
          <w:sz w:val="28"/>
        </w:rPr>
        <w:t>|                           |сондай-ақ Кеден   |            |комитеті     |</w:t>
      </w:r>
    </w:p>
    <w:p>
      <w:pPr>
        <w:spacing w:after="0"/>
        <w:ind w:left="0"/>
        <w:jc w:val="both"/>
      </w:pPr>
      <w:r>
        <w:rPr>
          <w:rFonts w:ascii="Times New Roman"/>
          <w:b w:val="false"/>
          <w:i w:val="false"/>
          <w:color w:val="000000"/>
          <w:sz w:val="28"/>
        </w:rPr>
        <w:t>|                           |одағына қатысушы  |            |             |</w:t>
      </w:r>
    </w:p>
    <w:p>
      <w:pPr>
        <w:spacing w:after="0"/>
        <w:ind w:left="0"/>
        <w:jc w:val="both"/>
      </w:pPr>
      <w:r>
        <w:rPr>
          <w:rFonts w:ascii="Times New Roman"/>
          <w:b w:val="false"/>
          <w:i w:val="false"/>
          <w:color w:val="000000"/>
          <w:sz w:val="28"/>
        </w:rPr>
        <w:t>|                           |мемлекеттердің    |            |             |</w:t>
      </w:r>
    </w:p>
    <w:p>
      <w:pPr>
        <w:spacing w:after="0"/>
        <w:ind w:left="0"/>
        <w:jc w:val="both"/>
      </w:pPr>
      <w:r>
        <w:rPr>
          <w:rFonts w:ascii="Times New Roman"/>
          <w:b w:val="false"/>
          <w:i w:val="false"/>
          <w:color w:val="000000"/>
          <w:sz w:val="28"/>
        </w:rPr>
        <w:t>|                           |арасындағы әуе қа-|            |             |</w:t>
      </w:r>
    </w:p>
    <w:p>
      <w:pPr>
        <w:spacing w:after="0"/>
        <w:ind w:left="0"/>
        <w:jc w:val="both"/>
      </w:pPr>
      <w:r>
        <w:rPr>
          <w:rFonts w:ascii="Times New Roman"/>
          <w:b w:val="false"/>
          <w:i w:val="false"/>
          <w:color w:val="000000"/>
          <w:sz w:val="28"/>
        </w:rPr>
        <w:t>|                           |тынасы жүзеге асы-|            |             |</w:t>
      </w:r>
    </w:p>
    <w:p>
      <w:pPr>
        <w:spacing w:after="0"/>
        <w:ind w:left="0"/>
        <w:jc w:val="both"/>
      </w:pPr>
      <w:r>
        <w:rPr>
          <w:rFonts w:ascii="Times New Roman"/>
          <w:b w:val="false"/>
          <w:i w:val="false"/>
          <w:color w:val="000000"/>
          <w:sz w:val="28"/>
        </w:rPr>
        <w:t>|                           |рылатын халықара- |            |             |</w:t>
      </w:r>
    </w:p>
    <w:p>
      <w:pPr>
        <w:spacing w:after="0"/>
        <w:ind w:left="0"/>
        <w:jc w:val="both"/>
      </w:pPr>
      <w:r>
        <w:rPr>
          <w:rFonts w:ascii="Times New Roman"/>
          <w:b w:val="false"/>
          <w:i w:val="false"/>
          <w:color w:val="000000"/>
          <w:sz w:val="28"/>
        </w:rPr>
        <w:t>|                           |лық әуе порттарын-|            |             |</w:t>
      </w:r>
    </w:p>
    <w:p>
      <w:pPr>
        <w:spacing w:after="0"/>
        <w:ind w:left="0"/>
        <w:jc w:val="both"/>
      </w:pPr>
      <w:r>
        <w:rPr>
          <w:rFonts w:ascii="Times New Roman"/>
          <w:b w:val="false"/>
          <w:i w:val="false"/>
          <w:color w:val="000000"/>
          <w:sz w:val="28"/>
        </w:rPr>
        <w:t>|                           |да қажет болған   |            |             |</w:t>
      </w:r>
    </w:p>
    <w:p>
      <w:pPr>
        <w:spacing w:after="0"/>
        <w:ind w:left="0"/>
        <w:jc w:val="both"/>
      </w:pPr>
      <w:r>
        <w:rPr>
          <w:rFonts w:ascii="Times New Roman"/>
          <w:b w:val="false"/>
          <w:i w:val="false"/>
          <w:color w:val="000000"/>
          <w:sz w:val="28"/>
        </w:rPr>
        <w:t>|                           |жағдайда арнаулы  |            |             |</w:t>
      </w:r>
    </w:p>
    <w:p>
      <w:pPr>
        <w:spacing w:after="0"/>
        <w:ind w:left="0"/>
        <w:jc w:val="both"/>
      </w:pPr>
      <w:r>
        <w:rPr>
          <w:rFonts w:ascii="Times New Roman"/>
          <w:b w:val="false"/>
          <w:i w:val="false"/>
          <w:color w:val="000000"/>
          <w:sz w:val="28"/>
        </w:rPr>
        <w:t>|                           |"дәліздер" құруды |            |             |</w:t>
      </w:r>
    </w:p>
    <w:p>
      <w:pPr>
        <w:spacing w:after="0"/>
        <w:ind w:left="0"/>
        <w:jc w:val="both"/>
      </w:pPr>
      <w:r>
        <w:rPr>
          <w:rFonts w:ascii="Times New Roman"/>
          <w:b w:val="false"/>
          <w:i w:val="false"/>
          <w:color w:val="000000"/>
          <w:sz w:val="28"/>
        </w:rPr>
        <w:t>|                           |қоса алғанда жеке |            |             |</w:t>
      </w:r>
    </w:p>
    <w:p>
      <w:pPr>
        <w:spacing w:after="0"/>
        <w:ind w:left="0"/>
        <w:jc w:val="both"/>
      </w:pPr>
      <w:r>
        <w:rPr>
          <w:rFonts w:ascii="Times New Roman"/>
          <w:b w:val="false"/>
          <w:i w:val="false"/>
          <w:color w:val="000000"/>
          <w:sz w:val="28"/>
        </w:rPr>
        <w:t>|                           |адамдар мен олар- |            |             |</w:t>
      </w:r>
    </w:p>
    <w:p>
      <w:pPr>
        <w:spacing w:after="0"/>
        <w:ind w:left="0"/>
        <w:jc w:val="both"/>
      </w:pPr>
      <w:r>
        <w:rPr>
          <w:rFonts w:ascii="Times New Roman"/>
          <w:b w:val="false"/>
          <w:i w:val="false"/>
          <w:color w:val="000000"/>
          <w:sz w:val="28"/>
        </w:rPr>
        <w:t>|                           |дың тауарларының  |            |             |</w:t>
      </w:r>
    </w:p>
    <w:p>
      <w:pPr>
        <w:spacing w:after="0"/>
        <w:ind w:left="0"/>
        <w:jc w:val="both"/>
      </w:pPr>
      <w:r>
        <w:rPr>
          <w:rFonts w:ascii="Times New Roman"/>
          <w:b w:val="false"/>
          <w:i w:val="false"/>
          <w:color w:val="000000"/>
          <w:sz w:val="28"/>
        </w:rPr>
        <w:t>|                           |қозғалысын басым- |            |             |</w:t>
      </w:r>
    </w:p>
    <w:p>
      <w:pPr>
        <w:spacing w:after="0"/>
        <w:ind w:left="0"/>
        <w:jc w:val="both"/>
      </w:pPr>
      <w:r>
        <w:rPr>
          <w:rFonts w:ascii="Times New Roman"/>
          <w:b w:val="false"/>
          <w:i w:val="false"/>
          <w:color w:val="000000"/>
          <w:sz w:val="28"/>
        </w:rPr>
        <w:t>|                           |дықты, оңайлатыл- |            |             |</w:t>
      </w:r>
    </w:p>
    <w:p>
      <w:pPr>
        <w:spacing w:after="0"/>
        <w:ind w:left="0"/>
        <w:jc w:val="both"/>
      </w:pPr>
      <w:r>
        <w:rPr>
          <w:rFonts w:ascii="Times New Roman"/>
          <w:b w:val="false"/>
          <w:i w:val="false"/>
          <w:color w:val="000000"/>
          <w:sz w:val="28"/>
        </w:rPr>
        <w:t>|                           |ған тәртіппен ұй- |            |             |</w:t>
      </w:r>
    </w:p>
    <w:p>
      <w:pPr>
        <w:spacing w:after="0"/>
        <w:ind w:left="0"/>
        <w:jc w:val="both"/>
      </w:pPr>
      <w:r>
        <w:rPr>
          <w:rFonts w:ascii="Times New Roman"/>
          <w:b w:val="false"/>
          <w:i w:val="false"/>
          <w:color w:val="000000"/>
          <w:sz w:val="28"/>
        </w:rPr>
        <w:t>|                           |ымдастыру жөнінде |            |             |</w:t>
      </w:r>
    </w:p>
    <w:p>
      <w:pPr>
        <w:spacing w:after="0"/>
        <w:ind w:left="0"/>
        <w:jc w:val="both"/>
      </w:pPr>
      <w:r>
        <w:rPr>
          <w:rFonts w:ascii="Times New Roman"/>
          <w:b w:val="false"/>
          <w:i w:val="false"/>
          <w:color w:val="000000"/>
          <w:sz w:val="28"/>
        </w:rPr>
        <w:t>|                           |шаралар қабылдау  |            |             |</w:t>
      </w:r>
    </w:p>
    <w:p>
      <w:pPr>
        <w:spacing w:after="0"/>
        <w:ind w:left="0"/>
        <w:jc w:val="both"/>
      </w:pPr>
      <w:r>
        <w:rPr>
          <w:rFonts w:ascii="Times New Roman"/>
          <w:b w:val="false"/>
          <w:i w:val="false"/>
          <w:color w:val="000000"/>
          <w:sz w:val="28"/>
        </w:rPr>
        <w:t>|                           |Интеграциялық ко- |            |             |</w:t>
      </w:r>
    </w:p>
    <w:p>
      <w:pPr>
        <w:spacing w:after="0"/>
        <w:ind w:left="0"/>
        <w:jc w:val="both"/>
      </w:pPr>
      <w:r>
        <w:rPr>
          <w:rFonts w:ascii="Times New Roman"/>
          <w:b w:val="false"/>
          <w:i w:val="false"/>
          <w:color w:val="000000"/>
          <w:sz w:val="28"/>
        </w:rPr>
        <w:t>|                           |митетке Келісімді |            |             |</w:t>
      </w:r>
    </w:p>
    <w:p>
      <w:pPr>
        <w:spacing w:after="0"/>
        <w:ind w:left="0"/>
        <w:jc w:val="both"/>
      </w:pPr>
      <w:r>
        <w:rPr>
          <w:rFonts w:ascii="Times New Roman"/>
          <w:b w:val="false"/>
          <w:i w:val="false"/>
          <w:color w:val="000000"/>
          <w:sz w:val="28"/>
        </w:rPr>
        <w:t>|                           |іске асыру жөнінде|            |             |</w:t>
      </w:r>
    </w:p>
    <w:p>
      <w:pPr>
        <w:spacing w:after="0"/>
        <w:ind w:left="0"/>
        <w:jc w:val="both"/>
      </w:pPr>
      <w:r>
        <w:rPr>
          <w:rFonts w:ascii="Times New Roman"/>
          <w:b w:val="false"/>
          <w:i w:val="false"/>
          <w:color w:val="000000"/>
          <w:sz w:val="28"/>
        </w:rPr>
        <w:t>|                           |қабылданған құжат-|            |             |</w:t>
      </w:r>
    </w:p>
    <w:p>
      <w:pPr>
        <w:spacing w:after="0"/>
        <w:ind w:left="0"/>
        <w:jc w:val="both"/>
      </w:pPr>
      <w:r>
        <w:rPr>
          <w:rFonts w:ascii="Times New Roman"/>
          <w:b w:val="false"/>
          <w:i w:val="false"/>
          <w:color w:val="000000"/>
          <w:sz w:val="28"/>
        </w:rPr>
        <w:t>|                           |тарды жолдау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|4.4. Үшінші елдер-|1999 жылдың |Мемлекеттік  |</w:t>
      </w:r>
    </w:p>
    <w:p>
      <w:pPr>
        <w:spacing w:after="0"/>
        <w:ind w:left="0"/>
        <w:jc w:val="both"/>
      </w:pPr>
      <w:r>
        <w:rPr>
          <w:rFonts w:ascii="Times New Roman"/>
          <w:b w:val="false"/>
          <w:i w:val="false"/>
          <w:color w:val="000000"/>
          <w:sz w:val="28"/>
        </w:rPr>
        <w:t>|                           |де шығарылған та- |I тоқсаны   |кіріс министр|</w:t>
      </w:r>
    </w:p>
    <w:p>
      <w:pPr>
        <w:spacing w:after="0"/>
        <w:ind w:left="0"/>
        <w:jc w:val="both"/>
      </w:pPr>
      <w:r>
        <w:rPr>
          <w:rFonts w:ascii="Times New Roman"/>
          <w:b w:val="false"/>
          <w:i w:val="false"/>
          <w:color w:val="000000"/>
          <w:sz w:val="28"/>
        </w:rPr>
        <w:t>|                           |уарлардың Кеден   |            |лігі, Қаржы  |</w:t>
      </w:r>
    </w:p>
    <w:p>
      <w:pPr>
        <w:spacing w:after="0"/>
        <w:ind w:left="0"/>
        <w:jc w:val="both"/>
      </w:pPr>
      <w:r>
        <w:rPr>
          <w:rFonts w:ascii="Times New Roman"/>
          <w:b w:val="false"/>
          <w:i w:val="false"/>
          <w:color w:val="000000"/>
          <w:sz w:val="28"/>
        </w:rPr>
        <w:t>|                           |одағына қатысушы  |            |министрлігі, |</w:t>
      </w:r>
    </w:p>
    <w:p>
      <w:pPr>
        <w:spacing w:after="0"/>
        <w:ind w:left="0"/>
        <w:jc w:val="both"/>
      </w:pPr>
      <w:r>
        <w:rPr>
          <w:rFonts w:ascii="Times New Roman"/>
          <w:b w:val="false"/>
          <w:i w:val="false"/>
          <w:color w:val="000000"/>
          <w:sz w:val="28"/>
        </w:rPr>
        <w:t>|                           |мемлекеттердің    |            |Энергетика,  |</w:t>
      </w:r>
    </w:p>
    <w:p>
      <w:pPr>
        <w:spacing w:after="0"/>
        <w:ind w:left="0"/>
        <w:jc w:val="both"/>
      </w:pPr>
      <w:r>
        <w:rPr>
          <w:rFonts w:ascii="Times New Roman"/>
          <w:b w:val="false"/>
          <w:i w:val="false"/>
          <w:color w:val="000000"/>
          <w:sz w:val="28"/>
        </w:rPr>
        <w:t>|                           |кедендік шекарасы |            |индустрия    |</w:t>
      </w:r>
    </w:p>
    <w:p>
      <w:pPr>
        <w:spacing w:after="0"/>
        <w:ind w:left="0"/>
        <w:jc w:val="both"/>
      </w:pPr>
      <w:r>
        <w:rPr>
          <w:rFonts w:ascii="Times New Roman"/>
          <w:b w:val="false"/>
          <w:i w:val="false"/>
          <w:color w:val="000000"/>
          <w:sz w:val="28"/>
        </w:rPr>
        <w:t>|                           |арқылы, кедендік  |            |және сауда   |</w:t>
      </w:r>
    </w:p>
    <w:p>
      <w:pPr>
        <w:spacing w:after="0"/>
        <w:ind w:left="0"/>
        <w:jc w:val="both"/>
      </w:pPr>
      <w:r>
        <w:rPr>
          <w:rFonts w:ascii="Times New Roman"/>
          <w:b w:val="false"/>
          <w:i w:val="false"/>
          <w:color w:val="000000"/>
          <w:sz w:val="28"/>
        </w:rPr>
        <w:t>|                           |төлемдер мен алым-|            |министрлігі, |</w:t>
      </w:r>
    </w:p>
    <w:p>
      <w:pPr>
        <w:spacing w:after="0"/>
        <w:ind w:left="0"/>
        <w:jc w:val="both"/>
      </w:pPr>
      <w:r>
        <w:rPr>
          <w:rFonts w:ascii="Times New Roman"/>
          <w:b w:val="false"/>
          <w:i w:val="false"/>
          <w:color w:val="000000"/>
          <w:sz w:val="28"/>
        </w:rPr>
        <w:t>|                           |дарды алмастан,   |            |Ұлттық банк  |</w:t>
      </w:r>
    </w:p>
    <w:p>
      <w:pPr>
        <w:spacing w:after="0"/>
        <w:ind w:left="0"/>
        <w:jc w:val="both"/>
      </w:pPr>
      <w:r>
        <w:rPr>
          <w:rFonts w:ascii="Times New Roman"/>
          <w:b w:val="false"/>
          <w:i w:val="false"/>
          <w:color w:val="000000"/>
          <w:sz w:val="28"/>
        </w:rPr>
        <w:t>|                           |жазбаша нысандағы |            |(келісім     |</w:t>
      </w:r>
    </w:p>
    <w:p>
      <w:pPr>
        <w:spacing w:after="0"/>
        <w:ind w:left="0"/>
        <w:jc w:val="both"/>
      </w:pPr>
      <w:r>
        <w:rPr>
          <w:rFonts w:ascii="Times New Roman"/>
          <w:b w:val="false"/>
          <w:i w:val="false"/>
          <w:color w:val="000000"/>
          <w:sz w:val="28"/>
        </w:rPr>
        <w:t>|                           |декларациялаусыз  |            |бойынша)     |</w:t>
      </w:r>
    </w:p>
    <w:p>
      <w:pPr>
        <w:spacing w:after="0"/>
        <w:ind w:left="0"/>
        <w:jc w:val="both"/>
      </w:pPr>
      <w:r>
        <w:rPr>
          <w:rFonts w:ascii="Times New Roman"/>
          <w:b w:val="false"/>
          <w:i w:val="false"/>
          <w:color w:val="000000"/>
          <w:sz w:val="28"/>
        </w:rPr>
        <w:t>|                           |қозғалысын қамта- |            |             |</w:t>
      </w:r>
    </w:p>
    <w:p>
      <w:pPr>
        <w:spacing w:after="0"/>
        <w:ind w:left="0"/>
        <w:jc w:val="both"/>
      </w:pPr>
      <w:r>
        <w:rPr>
          <w:rFonts w:ascii="Times New Roman"/>
          <w:b w:val="false"/>
          <w:i w:val="false"/>
          <w:color w:val="000000"/>
          <w:sz w:val="28"/>
        </w:rPr>
        <w:t>|                           |масыз ету, олар-  |            |             |</w:t>
      </w:r>
    </w:p>
    <w:p>
      <w:pPr>
        <w:spacing w:after="0"/>
        <w:ind w:left="0"/>
        <w:jc w:val="both"/>
      </w:pPr>
      <w:r>
        <w:rPr>
          <w:rFonts w:ascii="Times New Roman"/>
          <w:b w:val="false"/>
          <w:i w:val="false"/>
          <w:color w:val="000000"/>
          <w:sz w:val="28"/>
        </w:rPr>
        <w:t>|                           |дың жалпы құны бір|            |             |</w:t>
      </w:r>
    </w:p>
    <w:p>
      <w:pPr>
        <w:spacing w:after="0"/>
        <w:ind w:left="0"/>
        <w:jc w:val="both"/>
      </w:pPr>
      <w:r>
        <w:rPr>
          <w:rFonts w:ascii="Times New Roman"/>
          <w:b w:val="false"/>
          <w:i w:val="false"/>
          <w:color w:val="000000"/>
          <w:sz w:val="28"/>
        </w:rPr>
        <w:t>|                           |адамға багаждың   |            |             |</w:t>
      </w:r>
    </w:p>
    <w:p>
      <w:pPr>
        <w:spacing w:after="0"/>
        <w:ind w:left="0"/>
        <w:jc w:val="both"/>
      </w:pPr>
      <w:r>
        <w:rPr>
          <w:rFonts w:ascii="Times New Roman"/>
          <w:b w:val="false"/>
          <w:i w:val="false"/>
          <w:color w:val="000000"/>
          <w:sz w:val="28"/>
        </w:rPr>
        <w:t>|                           |жалпы салмағы 50  |            |             |</w:t>
      </w:r>
    </w:p>
    <w:p>
      <w:pPr>
        <w:spacing w:after="0"/>
        <w:ind w:left="0"/>
        <w:jc w:val="both"/>
      </w:pPr>
      <w:r>
        <w:rPr>
          <w:rFonts w:ascii="Times New Roman"/>
          <w:b w:val="false"/>
          <w:i w:val="false"/>
          <w:color w:val="000000"/>
          <w:sz w:val="28"/>
        </w:rPr>
        <w:t>|                           |килограмға дейінгі|            |             |</w:t>
      </w:r>
    </w:p>
    <w:p>
      <w:pPr>
        <w:spacing w:after="0"/>
        <w:ind w:left="0"/>
        <w:jc w:val="both"/>
      </w:pPr>
      <w:r>
        <w:rPr>
          <w:rFonts w:ascii="Times New Roman"/>
          <w:b w:val="false"/>
          <w:i w:val="false"/>
          <w:color w:val="000000"/>
          <w:sz w:val="28"/>
        </w:rPr>
        <w:t>|                           |шекте 1000 АҚШ    |            |             |</w:t>
      </w:r>
    </w:p>
    <w:p>
      <w:pPr>
        <w:spacing w:after="0"/>
        <w:ind w:left="0"/>
        <w:jc w:val="both"/>
      </w:pPr>
      <w:r>
        <w:rPr>
          <w:rFonts w:ascii="Times New Roman"/>
          <w:b w:val="false"/>
          <w:i w:val="false"/>
          <w:color w:val="000000"/>
          <w:sz w:val="28"/>
        </w:rPr>
        <w:t>|                           |долларына баламды |            |             |</w:t>
      </w:r>
    </w:p>
    <w:p>
      <w:pPr>
        <w:spacing w:after="0"/>
        <w:ind w:left="0"/>
        <w:jc w:val="both"/>
      </w:pPr>
      <w:r>
        <w:rPr>
          <w:rFonts w:ascii="Times New Roman"/>
          <w:b w:val="false"/>
          <w:i w:val="false"/>
          <w:color w:val="000000"/>
          <w:sz w:val="28"/>
        </w:rPr>
        <w:t>|                           |сомадан аспауы    |            |             |</w:t>
      </w:r>
    </w:p>
    <w:p>
      <w:pPr>
        <w:spacing w:after="0"/>
        <w:ind w:left="0"/>
        <w:jc w:val="both"/>
      </w:pPr>
      <w:r>
        <w:rPr>
          <w:rFonts w:ascii="Times New Roman"/>
          <w:b w:val="false"/>
          <w:i w:val="false"/>
          <w:color w:val="000000"/>
          <w:sz w:val="28"/>
        </w:rPr>
        <w:t>|                           |шартымен кедендік |            |             |</w:t>
      </w:r>
    </w:p>
    <w:p>
      <w:pPr>
        <w:spacing w:after="0"/>
        <w:ind w:left="0"/>
        <w:jc w:val="both"/>
      </w:pPr>
      <w:r>
        <w:rPr>
          <w:rFonts w:ascii="Times New Roman"/>
          <w:b w:val="false"/>
          <w:i w:val="false"/>
          <w:color w:val="000000"/>
          <w:sz w:val="28"/>
        </w:rPr>
        <w:t>|                           |ресімдеу үшін ке- |            |             |</w:t>
      </w:r>
    </w:p>
    <w:p>
      <w:pPr>
        <w:spacing w:after="0"/>
        <w:ind w:left="0"/>
        <w:jc w:val="both"/>
      </w:pPr>
      <w:r>
        <w:rPr>
          <w:rFonts w:ascii="Times New Roman"/>
          <w:b w:val="false"/>
          <w:i w:val="false"/>
          <w:color w:val="000000"/>
          <w:sz w:val="28"/>
        </w:rPr>
        <w:t>|                           |дендік төлемдер   |            |             |</w:t>
      </w:r>
    </w:p>
    <w:p>
      <w:pPr>
        <w:spacing w:after="0"/>
        <w:ind w:left="0"/>
        <w:jc w:val="both"/>
      </w:pPr>
      <w:r>
        <w:rPr>
          <w:rFonts w:ascii="Times New Roman"/>
          <w:b w:val="false"/>
          <w:i w:val="false"/>
          <w:color w:val="000000"/>
          <w:sz w:val="28"/>
        </w:rPr>
        <w:t>|                           |мен алымдар алу   |            |             |</w:t>
      </w:r>
    </w:p>
    <w:p>
      <w:pPr>
        <w:spacing w:after="0"/>
        <w:ind w:left="0"/>
        <w:jc w:val="both"/>
      </w:pPr>
      <w:r>
        <w:rPr>
          <w:rFonts w:ascii="Times New Roman"/>
          <w:b w:val="false"/>
          <w:i w:val="false"/>
          <w:color w:val="000000"/>
          <w:sz w:val="28"/>
        </w:rPr>
        <w:t>|                           |үшін қолданылып   |            |             |</w:t>
      </w:r>
    </w:p>
    <w:p>
      <w:pPr>
        <w:spacing w:after="0"/>
        <w:ind w:left="0"/>
        <w:jc w:val="both"/>
      </w:pPr>
      <w:r>
        <w:rPr>
          <w:rFonts w:ascii="Times New Roman"/>
          <w:b w:val="false"/>
          <w:i w:val="false"/>
          <w:color w:val="000000"/>
          <w:sz w:val="28"/>
        </w:rPr>
        <w:t>|                           |жүрген нормативтік|            |             |</w:t>
      </w:r>
    </w:p>
    <w:p>
      <w:pPr>
        <w:spacing w:after="0"/>
        <w:ind w:left="0"/>
        <w:jc w:val="both"/>
      </w:pPr>
      <w:r>
        <w:rPr>
          <w:rFonts w:ascii="Times New Roman"/>
          <w:b w:val="false"/>
          <w:i w:val="false"/>
          <w:color w:val="000000"/>
          <w:sz w:val="28"/>
        </w:rPr>
        <w:t>|                           |актілерге тиісті  |            |             |</w:t>
      </w:r>
    </w:p>
    <w:p>
      <w:pPr>
        <w:spacing w:after="0"/>
        <w:ind w:left="0"/>
        <w:jc w:val="both"/>
      </w:pPr>
      <w:r>
        <w:rPr>
          <w:rFonts w:ascii="Times New Roman"/>
          <w:b w:val="false"/>
          <w:i w:val="false"/>
          <w:color w:val="000000"/>
          <w:sz w:val="28"/>
        </w:rPr>
        <w:t>|                           |өзеріс енгізу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|4.5. "Жеке адам-  |1999 жылдың |Ұлттық банк  |</w:t>
      </w:r>
    </w:p>
    <w:p>
      <w:pPr>
        <w:spacing w:after="0"/>
        <w:ind w:left="0"/>
        <w:jc w:val="both"/>
      </w:pPr>
      <w:r>
        <w:rPr>
          <w:rFonts w:ascii="Times New Roman"/>
          <w:b w:val="false"/>
          <w:i w:val="false"/>
          <w:color w:val="000000"/>
          <w:sz w:val="28"/>
        </w:rPr>
        <w:t>|                           |дардың шетелдік   | қаңтары    |(келісім     |</w:t>
      </w:r>
    </w:p>
    <w:p>
      <w:pPr>
        <w:spacing w:after="0"/>
        <w:ind w:left="0"/>
        <w:jc w:val="both"/>
      </w:pPr>
      <w:r>
        <w:rPr>
          <w:rFonts w:ascii="Times New Roman"/>
          <w:b w:val="false"/>
          <w:i w:val="false"/>
          <w:color w:val="000000"/>
          <w:sz w:val="28"/>
        </w:rPr>
        <w:t>|                           |валюталарды үшінші|            |бойынша)     |</w:t>
      </w:r>
    </w:p>
    <w:p>
      <w:pPr>
        <w:spacing w:after="0"/>
        <w:ind w:left="0"/>
        <w:jc w:val="both"/>
      </w:pPr>
      <w:r>
        <w:rPr>
          <w:rFonts w:ascii="Times New Roman"/>
          <w:b w:val="false"/>
          <w:i w:val="false"/>
          <w:color w:val="000000"/>
          <w:sz w:val="28"/>
        </w:rPr>
        <w:t>|                           |елдерге кедергісіз|            |             |</w:t>
      </w:r>
    </w:p>
    <w:p>
      <w:pPr>
        <w:spacing w:after="0"/>
        <w:ind w:left="0"/>
        <w:jc w:val="both"/>
      </w:pPr>
      <w:r>
        <w:rPr>
          <w:rFonts w:ascii="Times New Roman"/>
          <w:b w:val="false"/>
          <w:i w:val="false"/>
          <w:color w:val="000000"/>
          <w:sz w:val="28"/>
        </w:rPr>
        <w:t>|                           |әкетуінің келісіл-|            |             |</w:t>
      </w:r>
    </w:p>
    <w:p>
      <w:pPr>
        <w:spacing w:after="0"/>
        <w:ind w:left="0"/>
        <w:jc w:val="both"/>
      </w:pPr>
      <w:r>
        <w:rPr>
          <w:rFonts w:ascii="Times New Roman"/>
          <w:b w:val="false"/>
          <w:i w:val="false"/>
          <w:color w:val="000000"/>
          <w:sz w:val="28"/>
        </w:rPr>
        <w:t>|                           |ген нормалары ту- |            |             |</w:t>
      </w:r>
    </w:p>
    <w:p>
      <w:pPr>
        <w:spacing w:after="0"/>
        <w:ind w:left="0"/>
        <w:jc w:val="both"/>
      </w:pPr>
      <w:r>
        <w:rPr>
          <w:rFonts w:ascii="Times New Roman"/>
          <w:b w:val="false"/>
          <w:i w:val="false"/>
          <w:color w:val="000000"/>
          <w:sz w:val="28"/>
        </w:rPr>
        <w:t>|                           |ралы" хаттама     |            |             |</w:t>
      </w:r>
    </w:p>
    <w:p>
      <w:pPr>
        <w:spacing w:after="0"/>
        <w:ind w:left="0"/>
        <w:jc w:val="both"/>
      </w:pPr>
      <w:r>
        <w:rPr>
          <w:rFonts w:ascii="Times New Roman"/>
          <w:b w:val="false"/>
          <w:i w:val="false"/>
          <w:color w:val="000000"/>
          <w:sz w:val="28"/>
        </w:rPr>
        <w:t>|                           |дайындау және     |            |             |</w:t>
      </w:r>
    </w:p>
    <w:p>
      <w:pPr>
        <w:spacing w:after="0"/>
        <w:ind w:left="0"/>
        <w:jc w:val="both"/>
      </w:pPr>
      <w:r>
        <w:rPr>
          <w:rFonts w:ascii="Times New Roman"/>
          <w:b w:val="false"/>
          <w:i w:val="false"/>
          <w:color w:val="000000"/>
          <w:sz w:val="28"/>
        </w:rPr>
        <w:t>|                           |қабылдау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|4.6. Жолаушылар   |1999 жылдың |Мемлекеттік  |</w:t>
      </w:r>
    </w:p>
    <w:p>
      <w:pPr>
        <w:spacing w:after="0"/>
        <w:ind w:left="0"/>
        <w:jc w:val="both"/>
      </w:pPr>
      <w:r>
        <w:rPr>
          <w:rFonts w:ascii="Times New Roman"/>
          <w:b w:val="false"/>
          <w:i w:val="false"/>
          <w:color w:val="000000"/>
          <w:sz w:val="28"/>
        </w:rPr>
        <w:t xml:space="preserve">|                           |декларациялары    | I тоқсаны  |кіріс мини.  </w:t>
      </w:r>
    </w:p>
    <w:p>
      <w:pPr>
        <w:spacing w:after="0"/>
        <w:ind w:left="0"/>
        <w:jc w:val="both"/>
      </w:pPr>
      <w:r>
        <w:rPr>
          <w:rFonts w:ascii="Times New Roman"/>
          <w:b w:val="false"/>
          <w:i w:val="false"/>
          <w:color w:val="000000"/>
          <w:sz w:val="28"/>
        </w:rPr>
        <w:t>|                           |мен анықтама-     |            |стрлігінің   |</w:t>
      </w:r>
    </w:p>
    <w:p>
      <w:pPr>
        <w:spacing w:after="0"/>
        <w:ind w:left="0"/>
        <w:jc w:val="both"/>
      </w:pPr>
      <w:r>
        <w:rPr>
          <w:rFonts w:ascii="Times New Roman"/>
          <w:b w:val="false"/>
          <w:i w:val="false"/>
          <w:color w:val="000000"/>
          <w:sz w:val="28"/>
        </w:rPr>
        <w:t>|                           |сертификаттың     |            |Кеден комите.|</w:t>
      </w:r>
    </w:p>
    <w:p>
      <w:pPr>
        <w:spacing w:after="0"/>
        <w:ind w:left="0"/>
        <w:jc w:val="both"/>
      </w:pPr>
      <w:r>
        <w:rPr>
          <w:rFonts w:ascii="Times New Roman"/>
          <w:b w:val="false"/>
          <w:i w:val="false"/>
          <w:color w:val="000000"/>
          <w:sz w:val="28"/>
        </w:rPr>
        <w:t>|                           |бірыңғай нысанда- |            |ті, Интегра. |</w:t>
      </w:r>
    </w:p>
    <w:p>
      <w:pPr>
        <w:spacing w:after="0"/>
        <w:ind w:left="0"/>
        <w:jc w:val="both"/>
      </w:pPr>
      <w:r>
        <w:rPr>
          <w:rFonts w:ascii="Times New Roman"/>
          <w:b w:val="false"/>
          <w:i w:val="false"/>
          <w:color w:val="000000"/>
          <w:sz w:val="28"/>
        </w:rPr>
        <w:t>|                           |рын дайындау және |            |циялық       |</w:t>
      </w:r>
    </w:p>
    <w:p>
      <w:pPr>
        <w:spacing w:after="0"/>
        <w:ind w:left="0"/>
        <w:jc w:val="both"/>
      </w:pPr>
      <w:r>
        <w:rPr>
          <w:rFonts w:ascii="Times New Roman"/>
          <w:b w:val="false"/>
          <w:i w:val="false"/>
          <w:color w:val="000000"/>
          <w:sz w:val="28"/>
        </w:rPr>
        <w:t>|                           |бекіту            |            |комитет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|4.7. Халықтың ара-|  ұдайы     |Ақпарат және |</w:t>
      </w:r>
    </w:p>
    <w:p>
      <w:pPr>
        <w:spacing w:after="0"/>
        <w:ind w:left="0"/>
        <w:jc w:val="both"/>
      </w:pPr>
      <w:r>
        <w:rPr>
          <w:rFonts w:ascii="Times New Roman"/>
          <w:b w:val="false"/>
          <w:i w:val="false"/>
          <w:color w:val="000000"/>
          <w:sz w:val="28"/>
        </w:rPr>
        <w:t>|                           |сында Келісімнің  |            |қоғамдық ке. |</w:t>
      </w:r>
    </w:p>
    <w:p>
      <w:pPr>
        <w:spacing w:after="0"/>
        <w:ind w:left="0"/>
        <w:jc w:val="both"/>
      </w:pPr>
      <w:r>
        <w:rPr>
          <w:rFonts w:ascii="Times New Roman"/>
          <w:b w:val="false"/>
          <w:i w:val="false"/>
          <w:color w:val="000000"/>
          <w:sz w:val="28"/>
        </w:rPr>
        <w:t>|                           |негізгі қағидала- |            |лісім мини.  |</w:t>
      </w:r>
    </w:p>
    <w:p>
      <w:pPr>
        <w:spacing w:after="0"/>
        <w:ind w:left="0"/>
        <w:jc w:val="both"/>
      </w:pPr>
      <w:r>
        <w:rPr>
          <w:rFonts w:ascii="Times New Roman"/>
          <w:b w:val="false"/>
          <w:i w:val="false"/>
          <w:color w:val="000000"/>
          <w:sz w:val="28"/>
        </w:rPr>
        <w:t>|                           |ры бойынша түсін- |            |стрлігі, Мем.|</w:t>
      </w:r>
    </w:p>
    <w:p>
      <w:pPr>
        <w:spacing w:after="0"/>
        <w:ind w:left="0"/>
        <w:jc w:val="both"/>
      </w:pPr>
      <w:r>
        <w:rPr>
          <w:rFonts w:ascii="Times New Roman"/>
          <w:b w:val="false"/>
          <w:i w:val="false"/>
          <w:color w:val="000000"/>
          <w:sz w:val="28"/>
        </w:rPr>
        <w:t>|                           |діру іс-шараларын |            |лекеттік кі. |</w:t>
      </w:r>
    </w:p>
    <w:p>
      <w:pPr>
        <w:spacing w:after="0"/>
        <w:ind w:left="0"/>
        <w:jc w:val="both"/>
      </w:pPr>
      <w:r>
        <w:rPr>
          <w:rFonts w:ascii="Times New Roman"/>
          <w:b w:val="false"/>
          <w:i w:val="false"/>
          <w:color w:val="000000"/>
          <w:sz w:val="28"/>
        </w:rPr>
        <w:t>|                           |ұйымдастыруды     |            |ріс министр. |</w:t>
      </w:r>
    </w:p>
    <w:p>
      <w:pPr>
        <w:spacing w:after="0"/>
        <w:ind w:left="0"/>
        <w:jc w:val="both"/>
      </w:pPr>
      <w:r>
        <w:rPr>
          <w:rFonts w:ascii="Times New Roman"/>
          <w:b w:val="false"/>
          <w:i w:val="false"/>
          <w:color w:val="000000"/>
          <w:sz w:val="28"/>
        </w:rPr>
        <w:t>|                           |қамтамасыз ету    |            |лігінің Кеден|</w:t>
      </w:r>
    </w:p>
    <w:p>
      <w:pPr>
        <w:spacing w:after="0"/>
        <w:ind w:left="0"/>
        <w:jc w:val="both"/>
      </w:pPr>
      <w:r>
        <w:rPr>
          <w:rFonts w:ascii="Times New Roman"/>
          <w:b w:val="false"/>
          <w:i w:val="false"/>
          <w:color w:val="000000"/>
          <w:sz w:val="28"/>
        </w:rPr>
        <w:t>|                           |                  |            |комитеті,    |</w:t>
      </w:r>
    </w:p>
    <w:p>
      <w:pPr>
        <w:spacing w:after="0"/>
        <w:ind w:left="0"/>
        <w:jc w:val="both"/>
      </w:pPr>
      <w:r>
        <w:rPr>
          <w:rFonts w:ascii="Times New Roman"/>
          <w:b w:val="false"/>
          <w:i w:val="false"/>
          <w:color w:val="000000"/>
          <w:sz w:val="28"/>
        </w:rPr>
        <w:t>|                           |                  |            |Ұлттық банк  |</w:t>
      </w:r>
    </w:p>
    <w:p>
      <w:pPr>
        <w:spacing w:after="0"/>
        <w:ind w:left="0"/>
        <w:jc w:val="both"/>
      </w:pPr>
      <w:r>
        <w:rPr>
          <w:rFonts w:ascii="Times New Roman"/>
          <w:b w:val="false"/>
          <w:i w:val="false"/>
          <w:color w:val="000000"/>
          <w:sz w:val="28"/>
        </w:rPr>
        <w:t>|                           |                  |            |(келісім     |</w:t>
      </w:r>
    </w:p>
    <w:p>
      <w:pPr>
        <w:spacing w:after="0"/>
        <w:ind w:left="0"/>
        <w:jc w:val="both"/>
      </w:pPr>
      <w:r>
        <w:rPr>
          <w:rFonts w:ascii="Times New Roman"/>
          <w:b w:val="false"/>
          <w:i w:val="false"/>
          <w:color w:val="000000"/>
          <w:sz w:val="28"/>
        </w:rPr>
        <w:t>|                           |                  |            |бойынша)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|5. Беларусь Республикасының|5.1. Осы Келісім. |1999 жылдың |Білім, мәде- |</w:t>
      </w:r>
    </w:p>
    <w:p>
      <w:pPr>
        <w:spacing w:after="0"/>
        <w:ind w:left="0"/>
        <w:jc w:val="both"/>
      </w:pPr>
      <w:r>
        <w:rPr>
          <w:rFonts w:ascii="Times New Roman"/>
          <w:b w:val="false"/>
          <w:i w:val="false"/>
          <w:color w:val="000000"/>
          <w:sz w:val="28"/>
        </w:rPr>
        <w:t>|Қазақстан Республикасының, |нің күшіне енуі   |I тоқсаны   |ниет және    |</w:t>
      </w:r>
    </w:p>
    <w:p>
      <w:pPr>
        <w:spacing w:after="0"/>
        <w:ind w:left="0"/>
        <w:jc w:val="both"/>
      </w:pPr>
      <w:r>
        <w:rPr>
          <w:rFonts w:ascii="Times New Roman"/>
          <w:b w:val="false"/>
          <w:i w:val="false"/>
          <w:color w:val="000000"/>
          <w:sz w:val="28"/>
        </w:rPr>
        <w:t>|Қырғыз Республикасының және|үшін мемлекетіші- |            |денсаулық    |</w:t>
      </w:r>
    </w:p>
    <w:p>
      <w:pPr>
        <w:spacing w:after="0"/>
        <w:ind w:left="0"/>
        <w:jc w:val="both"/>
      </w:pPr>
      <w:r>
        <w:rPr>
          <w:rFonts w:ascii="Times New Roman"/>
          <w:b w:val="false"/>
          <w:i w:val="false"/>
          <w:color w:val="000000"/>
          <w:sz w:val="28"/>
        </w:rPr>
        <w:t>|Ресей Федерациясының азамат|лік рәсімдер жүр. |            |сақтау       |</w:t>
      </w:r>
    </w:p>
    <w:p>
      <w:pPr>
        <w:spacing w:after="0"/>
        <w:ind w:left="0"/>
        <w:jc w:val="both"/>
      </w:pPr>
      <w:r>
        <w:rPr>
          <w:rFonts w:ascii="Times New Roman"/>
          <w:b w:val="false"/>
          <w:i w:val="false"/>
          <w:color w:val="000000"/>
          <w:sz w:val="28"/>
        </w:rPr>
        <w:t>|тарына жедел және шұғыл ме.|гізу және Интегра.|            |министрлігі  |</w:t>
      </w:r>
    </w:p>
    <w:p>
      <w:pPr>
        <w:spacing w:after="0"/>
        <w:ind w:left="0"/>
        <w:jc w:val="both"/>
      </w:pPr>
      <w:r>
        <w:rPr>
          <w:rFonts w:ascii="Times New Roman"/>
          <w:b w:val="false"/>
          <w:i w:val="false"/>
          <w:color w:val="000000"/>
          <w:sz w:val="28"/>
        </w:rPr>
        <w:t>|дициналық көмек алуда өзара|циялық комитетке  |            |             |</w:t>
      </w:r>
    </w:p>
    <w:p>
      <w:pPr>
        <w:spacing w:after="0"/>
        <w:ind w:left="0"/>
        <w:jc w:val="both"/>
      </w:pPr>
      <w:r>
        <w:rPr>
          <w:rFonts w:ascii="Times New Roman"/>
          <w:b w:val="false"/>
          <w:i w:val="false"/>
          <w:color w:val="000000"/>
          <w:sz w:val="28"/>
        </w:rPr>
        <w:t>|тең құқықтар ұсыну туралы  |олардың орындал.  |            |             |</w:t>
      </w:r>
    </w:p>
    <w:p>
      <w:pPr>
        <w:spacing w:after="0"/>
        <w:ind w:left="0"/>
        <w:jc w:val="both"/>
      </w:pPr>
      <w:r>
        <w:rPr>
          <w:rFonts w:ascii="Times New Roman"/>
          <w:b w:val="false"/>
          <w:i w:val="false"/>
          <w:color w:val="000000"/>
          <w:sz w:val="28"/>
        </w:rPr>
        <w:t>|келісім                    |ғаны туралы       |            |             |</w:t>
      </w:r>
    </w:p>
    <w:p>
      <w:pPr>
        <w:spacing w:after="0"/>
        <w:ind w:left="0"/>
        <w:jc w:val="both"/>
      </w:pPr>
      <w:r>
        <w:rPr>
          <w:rFonts w:ascii="Times New Roman"/>
          <w:b w:val="false"/>
          <w:i w:val="false"/>
          <w:color w:val="000000"/>
          <w:sz w:val="28"/>
        </w:rPr>
        <w:t>|                           |хабарлау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|5.2. Осы Келісім. |Мемлекетіші.|Ақпарат және |</w:t>
      </w:r>
    </w:p>
    <w:p>
      <w:pPr>
        <w:spacing w:after="0"/>
        <w:ind w:left="0"/>
        <w:jc w:val="both"/>
      </w:pPr>
      <w:r>
        <w:rPr>
          <w:rFonts w:ascii="Times New Roman"/>
          <w:b w:val="false"/>
          <w:i w:val="false"/>
          <w:color w:val="000000"/>
          <w:sz w:val="28"/>
        </w:rPr>
        <w:t>|                           |нің мәтінін бұқа. |лік рәсімдер|қоғамдық     |</w:t>
      </w:r>
    </w:p>
    <w:p>
      <w:pPr>
        <w:spacing w:after="0"/>
        <w:ind w:left="0"/>
        <w:jc w:val="both"/>
      </w:pPr>
      <w:r>
        <w:rPr>
          <w:rFonts w:ascii="Times New Roman"/>
          <w:b w:val="false"/>
          <w:i w:val="false"/>
          <w:color w:val="000000"/>
          <w:sz w:val="28"/>
        </w:rPr>
        <w:t>|                           |ралық ақпарат     |жүргізілген.|келісім      |</w:t>
      </w:r>
    </w:p>
    <w:p>
      <w:pPr>
        <w:spacing w:after="0"/>
        <w:ind w:left="0"/>
        <w:jc w:val="both"/>
      </w:pPr>
      <w:r>
        <w:rPr>
          <w:rFonts w:ascii="Times New Roman"/>
          <w:b w:val="false"/>
          <w:i w:val="false"/>
          <w:color w:val="000000"/>
          <w:sz w:val="28"/>
        </w:rPr>
        <w:t>|                           |құралдарында      |нен кейін 10|министрлігі  |</w:t>
      </w:r>
    </w:p>
    <w:p>
      <w:pPr>
        <w:spacing w:after="0"/>
        <w:ind w:left="0"/>
        <w:jc w:val="both"/>
      </w:pPr>
      <w:r>
        <w:rPr>
          <w:rFonts w:ascii="Times New Roman"/>
          <w:b w:val="false"/>
          <w:i w:val="false"/>
          <w:color w:val="000000"/>
          <w:sz w:val="28"/>
        </w:rPr>
        <w:t>|                           |жариялау          |күннің ішін.|             |</w:t>
      </w:r>
    </w:p>
    <w:p>
      <w:pPr>
        <w:spacing w:after="0"/>
        <w:ind w:left="0"/>
        <w:jc w:val="both"/>
      </w:pPr>
      <w:r>
        <w:rPr>
          <w:rFonts w:ascii="Times New Roman"/>
          <w:b w:val="false"/>
          <w:i w:val="false"/>
          <w:color w:val="000000"/>
          <w:sz w:val="28"/>
        </w:rPr>
        <w:t>|                           |                  |де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|6. 1996 жылғы 29 наурыздағы|6.1. Хаттаманың   |1999 жылдың |Көлік және   |</w:t>
      </w:r>
    </w:p>
    <w:p>
      <w:pPr>
        <w:spacing w:after="0"/>
        <w:ind w:left="0"/>
        <w:jc w:val="both"/>
      </w:pPr>
      <w:r>
        <w:rPr>
          <w:rFonts w:ascii="Times New Roman"/>
          <w:b w:val="false"/>
          <w:i w:val="false"/>
          <w:color w:val="000000"/>
          <w:sz w:val="28"/>
        </w:rPr>
        <w:t>|Экономикалық және Ізгілік  |күшіне енуі үшін  |ақпаны      |коммуникация.|</w:t>
      </w:r>
    </w:p>
    <w:p>
      <w:pPr>
        <w:spacing w:after="0"/>
        <w:ind w:left="0"/>
        <w:jc w:val="both"/>
      </w:pPr>
      <w:r>
        <w:rPr>
          <w:rFonts w:ascii="Times New Roman"/>
          <w:b w:val="false"/>
          <w:i w:val="false"/>
          <w:color w:val="000000"/>
          <w:sz w:val="28"/>
        </w:rPr>
        <w:t>|салаларында интеграцияны те|қажетті мемлекет. |            |лар министр. |</w:t>
      </w:r>
    </w:p>
    <w:p>
      <w:pPr>
        <w:spacing w:after="0"/>
        <w:ind w:left="0"/>
        <w:jc w:val="both"/>
      </w:pPr>
      <w:r>
        <w:rPr>
          <w:rFonts w:ascii="Times New Roman"/>
          <w:b w:val="false"/>
          <w:i w:val="false"/>
          <w:color w:val="000000"/>
          <w:sz w:val="28"/>
        </w:rPr>
        <w:t>|реңдету туралы шартқа қаты.|ішілік рәсімдерді |            |лігі, Ақпарат|</w:t>
      </w:r>
    </w:p>
    <w:p>
      <w:pPr>
        <w:spacing w:after="0"/>
        <w:ind w:left="0"/>
        <w:jc w:val="both"/>
      </w:pPr>
      <w:r>
        <w:rPr>
          <w:rFonts w:ascii="Times New Roman"/>
          <w:b w:val="false"/>
          <w:i w:val="false"/>
          <w:color w:val="000000"/>
          <w:sz w:val="28"/>
        </w:rPr>
        <w:t>|сушы мемлекеттердің арасын.|жүргізу және      |            |және қоғамдық|</w:t>
      </w:r>
    </w:p>
    <w:p>
      <w:pPr>
        <w:spacing w:after="0"/>
        <w:ind w:left="0"/>
        <w:jc w:val="both"/>
      </w:pPr>
      <w:r>
        <w:rPr>
          <w:rFonts w:ascii="Times New Roman"/>
          <w:b w:val="false"/>
          <w:i w:val="false"/>
          <w:color w:val="000000"/>
          <w:sz w:val="28"/>
        </w:rPr>
        <w:t>|да почта жөнелтілімдері рә.|Интеграциялық     |            |келісім      |</w:t>
      </w:r>
    </w:p>
    <w:p>
      <w:pPr>
        <w:spacing w:after="0"/>
        <w:ind w:left="0"/>
        <w:jc w:val="both"/>
      </w:pPr>
      <w:r>
        <w:rPr>
          <w:rFonts w:ascii="Times New Roman"/>
          <w:b w:val="false"/>
          <w:i w:val="false"/>
          <w:color w:val="000000"/>
          <w:sz w:val="28"/>
        </w:rPr>
        <w:t>|сімін жеңілдету және мерзім|комитетке олардың |            |министрлігі  |</w:t>
      </w:r>
    </w:p>
    <w:p>
      <w:pPr>
        <w:spacing w:after="0"/>
        <w:ind w:left="0"/>
        <w:jc w:val="both"/>
      </w:pPr>
      <w:r>
        <w:rPr>
          <w:rFonts w:ascii="Times New Roman"/>
          <w:b w:val="false"/>
          <w:i w:val="false"/>
          <w:color w:val="000000"/>
          <w:sz w:val="28"/>
        </w:rPr>
        <w:t>|ді басылымдарға еркін жазы.|орындалғаны       |            |             |</w:t>
      </w:r>
    </w:p>
    <w:p>
      <w:pPr>
        <w:spacing w:after="0"/>
        <w:ind w:left="0"/>
        <w:jc w:val="both"/>
      </w:pPr>
      <w:r>
        <w:rPr>
          <w:rFonts w:ascii="Times New Roman"/>
          <w:b w:val="false"/>
          <w:i w:val="false"/>
          <w:color w:val="000000"/>
          <w:sz w:val="28"/>
        </w:rPr>
        <w:t>|лу мен оларды жеткізуді қам|туралы хабарлау   |            |             |</w:t>
      </w:r>
    </w:p>
    <w:p>
      <w:pPr>
        <w:spacing w:after="0"/>
        <w:ind w:left="0"/>
        <w:jc w:val="both"/>
      </w:pPr>
      <w:r>
        <w:rPr>
          <w:rFonts w:ascii="Times New Roman"/>
          <w:b w:val="false"/>
          <w:i w:val="false"/>
          <w:color w:val="000000"/>
          <w:sz w:val="28"/>
        </w:rPr>
        <w:t>|тамасыз ету туралы хаттама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|6.2. Осы Хаттама  |1999 жылдың |Көлік және   |</w:t>
      </w:r>
    </w:p>
    <w:p>
      <w:pPr>
        <w:spacing w:after="0"/>
        <w:ind w:left="0"/>
        <w:jc w:val="both"/>
      </w:pPr>
      <w:r>
        <w:rPr>
          <w:rFonts w:ascii="Times New Roman"/>
          <w:b w:val="false"/>
          <w:i w:val="false"/>
          <w:color w:val="000000"/>
          <w:sz w:val="28"/>
        </w:rPr>
        <w:t>|                           |бойынша құзыретті |I тоқсаны   |коммуникация.|</w:t>
      </w:r>
    </w:p>
    <w:p>
      <w:pPr>
        <w:spacing w:after="0"/>
        <w:ind w:left="0"/>
        <w:jc w:val="both"/>
      </w:pPr>
      <w:r>
        <w:rPr>
          <w:rFonts w:ascii="Times New Roman"/>
          <w:b w:val="false"/>
          <w:i w:val="false"/>
          <w:color w:val="000000"/>
          <w:sz w:val="28"/>
        </w:rPr>
        <w:t>|                           |органдардың тіз.  |            |лар министрлі|</w:t>
      </w:r>
    </w:p>
    <w:p>
      <w:pPr>
        <w:spacing w:after="0"/>
        <w:ind w:left="0"/>
        <w:jc w:val="both"/>
      </w:pPr>
      <w:r>
        <w:rPr>
          <w:rFonts w:ascii="Times New Roman"/>
          <w:b w:val="false"/>
          <w:i w:val="false"/>
          <w:color w:val="000000"/>
          <w:sz w:val="28"/>
        </w:rPr>
        <w:t>|                           |бесін белгілеу    |            |гі, Ақпарат  |</w:t>
      </w:r>
    </w:p>
    <w:p>
      <w:pPr>
        <w:spacing w:after="0"/>
        <w:ind w:left="0"/>
        <w:jc w:val="both"/>
      </w:pPr>
      <w:r>
        <w:rPr>
          <w:rFonts w:ascii="Times New Roman"/>
          <w:b w:val="false"/>
          <w:i w:val="false"/>
          <w:color w:val="000000"/>
          <w:sz w:val="28"/>
        </w:rPr>
        <w:t>|                           |                  |            |және қоғамдық|</w:t>
      </w:r>
    </w:p>
    <w:p>
      <w:pPr>
        <w:spacing w:after="0"/>
        <w:ind w:left="0"/>
        <w:jc w:val="both"/>
      </w:pPr>
      <w:r>
        <w:rPr>
          <w:rFonts w:ascii="Times New Roman"/>
          <w:b w:val="false"/>
          <w:i w:val="false"/>
          <w:color w:val="000000"/>
          <w:sz w:val="28"/>
        </w:rPr>
        <w:t>|                           |                  |            |келісім мини.|</w:t>
      </w:r>
    </w:p>
    <w:p>
      <w:pPr>
        <w:spacing w:after="0"/>
        <w:ind w:left="0"/>
        <w:jc w:val="both"/>
      </w:pPr>
      <w:r>
        <w:rPr>
          <w:rFonts w:ascii="Times New Roman"/>
          <w:b w:val="false"/>
          <w:i w:val="false"/>
          <w:color w:val="000000"/>
          <w:sz w:val="28"/>
        </w:rPr>
        <w:t>|                           |                  |            |стрлігі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|6.3. Мемлекетара- |1999 жылдың |Көлік және   |</w:t>
      </w:r>
    </w:p>
    <w:p>
      <w:pPr>
        <w:spacing w:after="0"/>
        <w:ind w:left="0"/>
        <w:jc w:val="both"/>
      </w:pPr>
      <w:r>
        <w:rPr>
          <w:rFonts w:ascii="Times New Roman"/>
          <w:b w:val="false"/>
          <w:i w:val="false"/>
          <w:color w:val="000000"/>
          <w:sz w:val="28"/>
        </w:rPr>
        <w:t>|                           |лық сараптау тобын|I тоқсаны   |коммуникация.|</w:t>
      </w:r>
    </w:p>
    <w:p>
      <w:pPr>
        <w:spacing w:after="0"/>
        <w:ind w:left="0"/>
        <w:jc w:val="both"/>
      </w:pPr>
      <w:r>
        <w:rPr>
          <w:rFonts w:ascii="Times New Roman"/>
          <w:b w:val="false"/>
          <w:i w:val="false"/>
          <w:color w:val="000000"/>
          <w:sz w:val="28"/>
        </w:rPr>
        <w:t>|                           |құру жөнінде ұсы. |            |лар министр. |</w:t>
      </w:r>
    </w:p>
    <w:p>
      <w:pPr>
        <w:spacing w:after="0"/>
        <w:ind w:left="0"/>
        <w:jc w:val="both"/>
      </w:pPr>
      <w:r>
        <w:rPr>
          <w:rFonts w:ascii="Times New Roman"/>
          <w:b w:val="false"/>
          <w:i w:val="false"/>
          <w:color w:val="000000"/>
          <w:sz w:val="28"/>
        </w:rPr>
        <w:t>|                           |ныс дайындау және |            |лігі Ақпарат |</w:t>
      </w:r>
    </w:p>
    <w:p>
      <w:pPr>
        <w:spacing w:after="0"/>
        <w:ind w:left="0"/>
        <w:jc w:val="both"/>
      </w:pPr>
      <w:r>
        <w:rPr>
          <w:rFonts w:ascii="Times New Roman"/>
          <w:b w:val="false"/>
          <w:i w:val="false"/>
          <w:color w:val="000000"/>
          <w:sz w:val="28"/>
        </w:rPr>
        <w:t>|                           |оның жұмыс жоспа. |            |және қоғамдық|</w:t>
      </w:r>
    </w:p>
    <w:p>
      <w:pPr>
        <w:spacing w:after="0"/>
        <w:ind w:left="0"/>
        <w:jc w:val="both"/>
      </w:pPr>
      <w:r>
        <w:rPr>
          <w:rFonts w:ascii="Times New Roman"/>
          <w:b w:val="false"/>
          <w:i w:val="false"/>
          <w:color w:val="000000"/>
          <w:sz w:val="28"/>
        </w:rPr>
        <w:t>|                           |рын бекіту        |            |келісім      |</w:t>
      </w:r>
    </w:p>
    <w:p>
      <w:pPr>
        <w:spacing w:after="0"/>
        <w:ind w:left="0"/>
        <w:jc w:val="both"/>
      </w:pPr>
      <w:r>
        <w:rPr>
          <w:rFonts w:ascii="Times New Roman"/>
          <w:b w:val="false"/>
          <w:i w:val="false"/>
          <w:color w:val="000000"/>
          <w:sz w:val="28"/>
        </w:rPr>
        <w:t>|                           |                  |            |министрлігі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|Ақпарат және |</w:t>
      </w:r>
    </w:p>
    <w:p>
      <w:pPr>
        <w:spacing w:after="0"/>
        <w:ind w:left="0"/>
        <w:jc w:val="both"/>
      </w:pPr>
      <w:r>
        <w:rPr>
          <w:rFonts w:ascii="Times New Roman"/>
          <w:b w:val="false"/>
          <w:i w:val="false"/>
          <w:color w:val="000000"/>
          <w:sz w:val="28"/>
        </w:rPr>
        <w:t>|                           |                  |            |қоғамдық     |</w:t>
      </w:r>
    </w:p>
    <w:p>
      <w:pPr>
        <w:spacing w:after="0"/>
        <w:ind w:left="0"/>
        <w:jc w:val="both"/>
      </w:pPr>
      <w:r>
        <w:rPr>
          <w:rFonts w:ascii="Times New Roman"/>
          <w:b w:val="false"/>
          <w:i w:val="false"/>
          <w:color w:val="000000"/>
          <w:sz w:val="28"/>
        </w:rPr>
        <w:t>|                           |                  |            |келісім      |</w:t>
      </w:r>
    </w:p>
    <w:p>
      <w:pPr>
        <w:spacing w:after="0"/>
        <w:ind w:left="0"/>
        <w:jc w:val="both"/>
      </w:pPr>
      <w:r>
        <w:rPr>
          <w:rFonts w:ascii="Times New Roman"/>
          <w:b w:val="false"/>
          <w:i w:val="false"/>
          <w:color w:val="000000"/>
          <w:sz w:val="28"/>
        </w:rPr>
        <w:t>|                           |                  |            |министрлігі, |</w:t>
      </w:r>
    </w:p>
    <w:p>
      <w:pPr>
        <w:spacing w:after="0"/>
        <w:ind w:left="0"/>
        <w:jc w:val="both"/>
      </w:pPr>
      <w:r>
        <w:rPr>
          <w:rFonts w:ascii="Times New Roman"/>
          <w:b w:val="false"/>
          <w:i w:val="false"/>
          <w:color w:val="000000"/>
          <w:sz w:val="28"/>
        </w:rPr>
        <w:t>|                           |                  |            |Интеграциялық|</w:t>
      </w:r>
    </w:p>
    <w:p>
      <w:pPr>
        <w:spacing w:after="0"/>
        <w:ind w:left="0"/>
        <w:jc w:val="both"/>
      </w:pPr>
      <w:r>
        <w:rPr>
          <w:rFonts w:ascii="Times New Roman"/>
          <w:b w:val="false"/>
          <w:i w:val="false"/>
          <w:color w:val="000000"/>
          <w:sz w:val="28"/>
        </w:rPr>
        <w:t>|                           |                  |            |комитет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|6.4. Почта жөнел. |1999 жылдың |Көлік және   |</w:t>
      </w:r>
    </w:p>
    <w:p>
      <w:pPr>
        <w:spacing w:after="0"/>
        <w:ind w:left="0"/>
        <w:jc w:val="both"/>
      </w:pPr>
      <w:r>
        <w:rPr>
          <w:rFonts w:ascii="Times New Roman"/>
          <w:b w:val="false"/>
          <w:i w:val="false"/>
          <w:color w:val="000000"/>
          <w:sz w:val="28"/>
        </w:rPr>
        <w:t>|                           |тілімдерін кеден. |II тоқсаны  |коммуникация.|</w:t>
      </w:r>
    </w:p>
    <w:p>
      <w:pPr>
        <w:spacing w:after="0"/>
        <w:ind w:left="0"/>
        <w:jc w:val="both"/>
      </w:pPr>
      <w:r>
        <w:rPr>
          <w:rFonts w:ascii="Times New Roman"/>
          <w:b w:val="false"/>
          <w:i w:val="false"/>
          <w:color w:val="000000"/>
          <w:sz w:val="28"/>
        </w:rPr>
        <w:t>|                           |дік тексеруді     |            |лар министр. |</w:t>
      </w:r>
    </w:p>
    <w:p>
      <w:pPr>
        <w:spacing w:after="0"/>
        <w:ind w:left="0"/>
        <w:jc w:val="both"/>
      </w:pPr>
      <w:r>
        <w:rPr>
          <w:rFonts w:ascii="Times New Roman"/>
          <w:b w:val="false"/>
          <w:i w:val="false"/>
          <w:color w:val="000000"/>
          <w:sz w:val="28"/>
        </w:rPr>
        <w:t>|                           |оңайлату (тоқтату)|            |лігі,        |</w:t>
      </w:r>
    </w:p>
    <w:p>
      <w:pPr>
        <w:spacing w:after="0"/>
        <w:ind w:left="0"/>
        <w:jc w:val="both"/>
      </w:pPr>
      <w:r>
        <w:rPr>
          <w:rFonts w:ascii="Times New Roman"/>
          <w:b w:val="false"/>
          <w:i w:val="false"/>
          <w:color w:val="000000"/>
          <w:sz w:val="28"/>
        </w:rPr>
        <w:t xml:space="preserve">|                           |мәселесі бойынша  |            |Мемлекеттік  </w:t>
      </w:r>
    </w:p>
    <w:p>
      <w:pPr>
        <w:spacing w:after="0"/>
        <w:ind w:left="0"/>
        <w:jc w:val="both"/>
      </w:pPr>
      <w:r>
        <w:rPr>
          <w:rFonts w:ascii="Times New Roman"/>
          <w:b w:val="false"/>
          <w:i w:val="false"/>
          <w:color w:val="000000"/>
          <w:sz w:val="28"/>
        </w:rPr>
        <w:t>|                           |ұсыныс дайындау   |            |кіріс        |</w:t>
      </w:r>
    </w:p>
    <w:p>
      <w:pPr>
        <w:spacing w:after="0"/>
        <w:ind w:left="0"/>
        <w:jc w:val="both"/>
      </w:pPr>
      <w:r>
        <w:rPr>
          <w:rFonts w:ascii="Times New Roman"/>
          <w:b w:val="false"/>
          <w:i w:val="false"/>
          <w:color w:val="000000"/>
          <w:sz w:val="28"/>
        </w:rPr>
        <w:t>|                           |                  |            |министрлігі. |</w:t>
      </w:r>
    </w:p>
    <w:p>
      <w:pPr>
        <w:spacing w:after="0"/>
        <w:ind w:left="0"/>
        <w:jc w:val="both"/>
      </w:pPr>
      <w:r>
        <w:rPr>
          <w:rFonts w:ascii="Times New Roman"/>
          <w:b w:val="false"/>
          <w:i w:val="false"/>
          <w:color w:val="000000"/>
          <w:sz w:val="28"/>
        </w:rPr>
        <w:t>|                           |                  |            |нің          |</w:t>
      </w:r>
    </w:p>
    <w:p>
      <w:pPr>
        <w:spacing w:after="0"/>
        <w:ind w:left="0"/>
        <w:jc w:val="both"/>
      </w:pPr>
      <w:r>
        <w:rPr>
          <w:rFonts w:ascii="Times New Roman"/>
          <w:b w:val="false"/>
          <w:i w:val="false"/>
          <w:color w:val="000000"/>
          <w:sz w:val="28"/>
        </w:rPr>
        <w:t>|                           |                  |            |Кеден        |</w:t>
      </w:r>
    </w:p>
    <w:p>
      <w:pPr>
        <w:spacing w:after="0"/>
        <w:ind w:left="0"/>
        <w:jc w:val="both"/>
      </w:pPr>
      <w:r>
        <w:rPr>
          <w:rFonts w:ascii="Times New Roman"/>
          <w:b w:val="false"/>
          <w:i w:val="false"/>
          <w:color w:val="000000"/>
          <w:sz w:val="28"/>
        </w:rPr>
        <w:t>|                           |                  |            |комитеті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|6.5. Осы жөнел.   |1999 жылдың |Көлік және   |</w:t>
      </w:r>
    </w:p>
    <w:p>
      <w:pPr>
        <w:spacing w:after="0"/>
        <w:ind w:left="0"/>
        <w:jc w:val="both"/>
      </w:pPr>
      <w:r>
        <w:rPr>
          <w:rFonts w:ascii="Times New Roman"/>
          <w:b w:val="false"/>
          <w:i w:val="false"/>
          <w:color w:val="000000"/>
          <w:sz w:val="28"/>
        </w:rPr>
        <w:t>|                           |тілімдер үшін     |II тоқсаны  |коммуникация.|</w:t>
      </w:r>
    </w:p>
    <w:p>
      <w:pPr>
        <w:spacing w:after="0"/>
        <w:ind w:left="0"/>
        <w:jc w:val="both"/>
      </w:pPr>
      <w:r>
        <w:rPr>
          <w:rFonts w:ascii="Times New Roman"/>
          <w:b w:val="false"/>
          <w:i w:val="false"/>
          <w:color w:val="000000"/>
          <w:sz w:val="28"/>
        </w:rPr>
        <w:t>|                           |өзара есеп айыры. |            |лар министр. |</w:t>
      </w:r>
    </w:p>
    <w:p>
      <w:pPr>
        <w:spacing w:after="0"/>
        <w:ind w:left="0"/>
        <w:jc w:val="both"/>
      </w:pPr>
      <w:r>
        <w:rPr>
          <w:rFonts w:ascii="Times New Roman"/>
          <w:b w:val="false"/>
          <w:i w:val="false"/>
          <w:color w:val="000000"/>
          <w:sz w:val="28"/>
        </w:rPr>
        <w:t>|                           |судың тәртібін    |            |лігі, Ақпарат|</w:t>
      </w:r>
    </w:p>
    <w:p>
      <w:pPr>
        <w:spacing w:after="0"/>
        <w:ind w:left="0"/>
        <w:jc w:val="both"/>
      </w:pPr>
      <w:r>
        <w:rPr>
          <w:rFonts w:ascii="Times New Roman"/>
          <w:b w:val="false"/>
          <w:i w:val="false"/>
          <w:color w:val="000000"/>
          <w:sz w:val="28"/>
        </w:rPr>
        <w:t>|                           |белгілей отырып,  |            |және қоғам.  |</w:t>
      </w:r>
    </w:p>
    <w:p>
      <w:pPr>
        <w:spacing w:after="0"/>
        <w:ind w:left="0"/>
        <w:jc w:val="both"/>
      </w:pPr>
      <w:r>
        <w:rPr>
          <w:rFonts w:ascii="Times New Roman"/>
          <w:b w:val="false"/>
          <w:i w:val="false"/>
          <w:color w:val="000000"/>
          <w:sz w:val="28"/>
        </w:rPr>
        <w:t>|                           |ақы төленетін     |            |дық келісім  |</w:t>
      </w:r>
    </w:p>
    <w:p>
      <w:pPr>
        <w:spacing w:after="0"/>
        <w:ind w:left="0"/>
        <w:jc w:val="both"/>
      </w:pPr>
      <w:r>
        <w:rPr>
          <w:rFonts w:ascii="Times New Roman"/>
          <w:b w:val="false"/>
          <w:i w:val="false"/>
          <w:color w:val="000000"/>
          <w:sz w:val="28"/>
        </w:rPr>
        <w:t>|                           |почта жөнелтілім. |            |министрлігі  |</w:t>
      </w:r>
    </w:p>
    <w:p>
      <w:pPr>
        <w:spacing w:after="0"/>
        <w:ind w:left="0"/>
        <w:jc w:val="both"/>
      </w:pPr>
      <w:r>
        <w:rPr>
          <w:rFonts w:ascii="Times New Roman"/>
          <w:b w:val="false"/>
          <w:i w:val="false"/>
          <w:color w:val="000000"/>
          <w:sz w:val="28"/>
        </w:rPr>
        <w:t>|                           |дерін алмасу      |            |             |</w:t>
      </w:r>
    </w:p>
    <w:p>
      <w:pPr>
        <w:spacing w:after="0"/>
        <w:ind w:left="0"/>
        <w:jc w:val="both"/>
      </w:pPr>
      <w:r>
        <w:rPr>
          <w:rFonts w:ascii="Times New Roman"/>
          <w:b w:val="false"/>
          <w:i w:val="false"/>
          <w:color w:val="000000"/>
          <w:sz w:val="28"/>
        </w:rPr>
        <w:t>|                           |жөнінде ұсыныс    |            |             |</w:t>
      </w:r>
    </w:p>
    <w:p>
      <w:pPr>
        <w:spacing w:after="0"/>
        <w:ind w:left="0"/>
        <w:jc w:val="both"/>
      </w:pPr>
      <w:r>
        <w:rPr>
          <w:rFonts w:ascii="Times New Roman"/>
          <w:b w:val="false"/>
          <w:i w:val="false"/>
          <w:color w:val="000000"/>
          <w:sz w:val="28"/>
        </w:rPr>
        <w:t>|                           |дайындау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|6.6. Тараптардың  |1999 жылдың |Республика.  |</w:t>
      </w:r>
    </w:p>
    <w:p>
      <w:pPr>
        <w:spacing w:after="0"/>
        <w:ind w:left="0"/>
        <w:jc w:val="both"/>
      </w:pPr>
      <w:r>
        <w:rPr>
          <w:rFonts w:ascii="Times New Roman"/>
          <w:b w:val="false"/>
          <w:i w:val="false"/>
          <w:color w:val="000000"/>
          <w:sz w:val="28"/>
        </w:rPr>
        <w:t>|                           |құзыретті орган.  |II тоқсаны  |лардың құзы. |</w:t>
      </w:r>
    </w:p>
    <w:p>
      <w:pPr>
        <w:spacing w:after="0"/>
        <w:ind w:left="0"/>
        <w:jc w:val="both"/>
      </w:pPr>
      <w:r>
        <w:rPr>
          <w:rFonts w:ascii="Times New Roman"/>
          <w:b w:val="false"/>
          <w:i w:val="false"/>
          <w:color w:val="000000"/>
          <w:sz w:val="28"/>
        </w:rPr>
        <w:t>|                           |дармен мемлекет.  |            |ретті орган. |</w:t>
      </w:r>
    </w:p>
    <w:p>
      <w:pPr>
        <w:spacing w:after="0"/>
        <w:ind w:left="0"/>
        <w:jc w:val="both"/>
      </w:pPr>
      <w:r>
        <w:rPr>
          <w:rFonts w:ascii="Times New Roman"/>
          <w:b w:val="false"/>
          <w:i w:val="false"/>
          <w:color w:val="000000"/>
          <w:sz w:val="28"/>
        </w:rPr>
        <w:t>|                           |тік почта байланы.|            |дары         |</w:t>
      </w:r>
    </w:p>
    <w:p>
      <w:pPr>
        <w:spacing w:after="0"/>
        <w:ind w:left="0"/>
        <w:jc w:val="both"/>
      </w:pPr>
      <w:r>
        <w:rPr>
          <w:rFonts w:ascii="Times New Roman"/>
          <w:b w:val="false"/>
          <w:i w:val="false"/>
          <w:color w:val="000000"/>
          <w:sz w:val="28"/>
        </w:rPr>
        <w:t>|                           |сы желілерін пай. |            |             |</w:t>
      </w:r>
    </w:p>
    <w:p>
      <w:pPr>
        <w:spacing w:after="0"/>
        <w:ind w:left="0"/>
        <w:jc w:val="both"/>
      </w:pPr>
      <w:r>
        <w:rPr>
          <w:rFonts w:ascii="Times New Roman"/>
          <w:b w:val="false"/>
          <w:i w:val="false"/>
          <w:color w:val="000000"/>
          <w:sz w:val="28"/>
        </w:rPr>
        <w:t>|                           |далану арқылы жі. |            |             |</w:t>
      </w:r>
    </w:p>
    <w:p>
      <w:pPr>
        <w:spacing w:after="0"/>
        <w:ind w:left="0"/>
        <w:jc w:val="both"/>
      </w:pPr>
      <w:r>
        <w:rPr>
          <w:rFonts w:ascii="Times New Roman"/>
          <w:b w:val="false"/>
          <w:i w:val="false"/>
          <w:color w:val="000000"/>
          <w:sz w:val="28"/>
        </w:rPr>
        <w:t>|                           |берілетін мерзім. |            |             |</w:t>
      </w:r>
    </w:p>
    <w:p>
      <w:pPr>
        <w:spacing w:after="0"/>
        <w:ind w:left="0"/>
        <w:jc w:val="both"/>
      </w:pPr>
      <w:r>
        <w:rPr>
          <w:rFonts w:ascii="Times New Roman"/>
          <w:b w:val="false"/>
          <w:i w:val="false"/>
          <w:color w:val="000000"/>
          <w:sz w:val="28"/>
        </w:rPr>
        <w:t>|                           |ді басылымдар ал. |            |             |</w:t>
      </w:r>
    </w:p>
    <w:p>
      <w:pPr>
        <w:spacing w:after="0"/>
        <w:ind w:left="0"/>
        <w:jc w:val="both"/>
      </w:pPr>
      <w:r>
        <w:rPr>
          <w:rFonts w:ascii="Times New Roman"/>
          <w:b w:val="false"/>
          <w:i w:val="false"/>
          <w:color w:val="000000"/>
          <w:sz w:val="28"/>
        </w:rPr>
        <w:t>|                           |масу мәселесі     |            |             |</w:t>
      </w:r>
    </w:p>
    <w:p>
      <w:pPr>
        <w:spacing w:after="0"/>
        <w:ind w:left="0"/>
        <w:jc w:val="both"/>
      </w:pPr>
      <w:r>
        <w:rPr>
          <w:rFonts w:ascii="Times New Roman"/>
          <w:b w:val="false"/>
          <w:i w:val="false"/>
          <w:color w:val="000000"/>
          <w:sz w:val="28"/>
        </w:rPr>
        <w:t>|                           |жөнінде екіжақты  |            |             |</w:t>
      </w:r>
    </w:p>
    <w:p>
      <w:pPr>
        <w:spacing w:after="0"/>
        <w:ind w:left="0"/>
        <w:jc w:val="both"/>
      </w:pPr>
      <w:r>
        <w:rPr>
          <w:rFonts w:ascii="Times New Roman"/>
          <w:b w:val="false"/>
          <w:i w:val="false"/>
          <w:color w:val="000000"/>
          <w:sz w:val="28"/>
        </w:rPr>
        <w:t>|                           |келісімге қол қою |            |             |</w:t>
      </w:r>
    </w:p>
    <w:p>
      <w:pPr>
        <w:spacing w:after="0"/>
        <w:ind w:left="0"/>
        <w:jc w:val="both"/>
      </w:pPr>
      <w:r>
        <w:rPr>
          <w:rFonts w:ascii="Times New Roman"/>
          <w:b w:val="false"/>
          <w:i w:val="false"/>
          <w:color w:val="000000"/>
          <w:sz w:val="28"/>
        </w:rPr>
        <w:t>|                           |және ол туралы    |            |             |</w:t>
      </w:r>
    </w:p>
    <w:p>
      <w:pPr>
        <w:spacing w:after="0"/>
        <w:ind w:left="0"/>
        <w:jc w:val="both"/>
      </w:pPr>
      <w:r>
        <w:rPr>
          <w:rFonts w:ascii="Times New Roman"/>
          <w:b w:val="false"/>
          <w:i w:val="false"/>
          <w:color w:val="000000"/>
          <w:sz w:val="28"/>
        </w:rPr>
        <w:t>|                           |Интеграциялық     |            |             |</w:t>
      </w:r>
    </w:p>
    <w:p>
      <w:pPr>
        <w:spacing w:after="0"/>
        <w:ind w:left="0"/>
        <w:jc w:val="both"/>
      </w:pPr>
      <w:r>
        <w:rPr>
          <w:rFonts w:ascii="Times New Roman"/>
          <w:b w:val="false"/>
          <w:i w:val="false"/>
          <w:color w:val="000000"/>
          <w:sz w:val="28"/>
        </w:rPr>
        <w:t>|                           |комитетке         |            |             |</w:t>
      </w:r>
    </w:p>
    <w:p>
      <w:pPr>
        <w:spacing w:after="0"/>
        <w:ind w:left="0"/>
        <w:jc w:val="both"/>
      </w:pPr>
      <w:r>
        <w:rPr>
          <w:rFonts w:ascii="Times New Roman"/>
          <w:b w:val="false"/>
          <w:i w:val="false"/>
          <w:color w:val="000000"/>
          <w:sz w:val="28"/>
        </w:rPr>
        <w:t>|                           |хабарлау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|7. 1996 жылғы 29 наурыздағы|7.1. Хаттама күші.|1999 жылдың |Көлік және   |</w:t>
      </w:r>
    </w:p>
    <w:p>
      <w:pPr>
        <w:spacing w:after="0"/>
        <w:ind w:left="0"/>
        <w:jc w:val="both"/>
      </w:pPr>
      <w:r>
        <w:rPr>
          <w:rFonts w:ascii="Times New Roman"/>
          <w:b w:val="false"/>
          <w:i w:val="false"/>
          <w:color w:val="000000"/>
          <w:sz w:val="28"/>
        </w:rPr>
        <w:t>|Экономика және ізгілік сала|не енуі үшін қа.  |I тоқсаны   |коммуникация.|</w:t>
      </w:r>
    </w:p>
    <w:p>
      <w:pPr>
        <w:spacing w:after="0"/>
        <w:ind w:left="0"/>
        <w:jc w:val="both"/>
      </w:pPr>
      <w:r>
        <w:rPr>
          <w:rFonts w:ascii="Times New Roman"/>
          <w:b w:val="false"/>
          <w:i w:val="false"/>
          <w:color w:val="000000"/>
          <w:sz w:val="28"/>
        </w:rPr>
        <w:t>|ларында интеграцияны терең.|жетті мемлекет.   |            |лар          |</w:t>
      </w:r>
    </w:p>
    <w:p>
      <w:pPr>
        <w:spacing w:after="0"/>
        <w:ind w:left="0"/>
        <w:jc w:val="both"/>
      </w:pPr>
      <w:r>
        <w:rPr>
          <w:rFonts w:ascii="Times New Roman"/>
          <w:b w:val="false"/>
          <w:i w:val="false"/>
          <w:color w:val="000000"/>
          <w:sz w:val="28"/>
        </w:rPr>
        <w:t>|дету туралы шартқа қатысушы|ішілік рәсімдер   |            |министрлігі  |</w:t>
      </w:r>
    </w:p>
    <w:p>
      <w:pPr>
        <w:spacing w:after="0"/>
        <w:ind w:left="0"/>
        <w:jc w:val="both"/>
      </w:pPr>
      <w:r>
        <w:rPr>
          <w:rFonts w:ascii="Times New Roman"/>
          <w:b w:val="false"/>
          <w:i w:val="false"/>
          <w:color w:val="000000"/>
          <w:sz w:val="28"/>
        </w:rPr>
        <w:t>|мемлекеттердің жеке адамда.|жүргізу және      |            |             |</w:t>
      </w:r>
    </w:p>
    <w:p>
      <w:pPr>
        <w:spacing w:after="0"/>
        <w:ind w:left="0"/>
        <w:jc w:val="both"/>
      </w:pPr>
      <w:r>
        <w:rPr>
          <w:rFonts w:ascii="Times New Roman"/>
          <w:b w:val="false"/>
          <w:i w:val="false"/>
          <w:color w:val="000000"/>
          <w:sz w:val="28"/>
        </w:rPr>
        <w:t>|рының ақша аударымдарын жү.|Интеграциялық     |            |             |</w:t>
      </w:r>
    </w:p>
    <w:p>
      <w:pPr>
        <w:spacing w:after="0"/>
        <w:ind w:left="0"/>
        <w:jc w:val="both"/>
      </w:pPr>
      <w:r>
        <w:rPr>
          <w:rFonts w:ascii="Times New Roman"/>
          <w:b w:val="false"/>
          <w:i w:val="false"/>
          <w:color w:val="000000"/>
          <w:sz w:val="28"/>
        </w:rPr>
        <w:t>|зеге асыруы рәсімін оңайла.|комитетке олардың |            |             |</w:t>
      </w:r>
    </w:p>
    <w:p>
      <w:pPr>
        <w:spacing w:after="0"/>
        <w:ind w:left="0"/>
        <w:jc w:val="both"/>
      </w:pPr>
      <w:r>
        <w:rPr>
          <w:rFonts w:ascii="Times New Roman"/>
          <w:b w:val="false"/>
          <w:i w:val="false"/>
          <w:color w:val="000000"/>
          <w:sz w:val="28"/>
        </w:rPr>
        <w:t>|ту туралы хаттама          |орындалғандығы    |            |             |</w:t>
      </w:r>
    </w:p>
    <w:p>
      <w:pPr>
        <w:spacing w:after="0"/>
        <w:ind w:left="0"/>
        <w:jc w:val="both"/>
      </w:pPr>
      <w:r>
        <w:rPr>
          <w:rFonts w:ascii="Times New Roman"/>
          <w:b w:val="false"/>
          <w:i w:val="false"/>
          <w:color w:val="000000"/>
          <w:sz w:val="28"/>
        </w:rPr>
        <w:t>|                           |туралы хабарлау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|7.2. Тараптардың  |1999 жылдың |Ұлттық Банк  |</w:t>
      </w:r>
    </w:p>
    <w:p>
      <w:pPr>
        <w:spacing w:after="0"/>
        <w:ind w:left="0"/>
        <w:jc w:val="both"/>
      </w:pPr>
      <w:r>
        <w:rPr>
          <w:rFonts w:ascii="Times New Roman"/>
          <w:b w:val="false"/>
          <w:i w:val="false"/>
          <w:color w:val="000000"/>
          <w:sz w:val="28"/>
        </w:rPr>
        <w:t>|                           |ұлттық(орталық)   |1 маусымына |(келісім     |</w:t>
      </w:r>
    </w:p>
    <w:p>
      <w:pPr>
        <w:spacing w:after="0"/>
        <w:ind w:left="0"/>
        <w:jc w:val="both"/>
      </w:pPr>
      <w:r>
        <w:rPr>
          <w:rFonts w:ascii="Times New Roman"/>
          <w:b w:val="false"/>
          <w:i w:val="false"/>
          <w:color w:val="000000"/>
          <w:sz w:val="28"/>
        </w:rPr>
        <w:t>|                           |банктерімен ағым. |дейін       |бойынша)     |</w:t>
      </w:r>
    </w:p>
    <w:p>
      <w:pPr>
        <w:spacing w:after="0"/>
        <w:ind w:left="0"/>
        <w:jc w:val="both"/>
      </w:pPr>
      <w:r>
        <w:rPr>
          <w:rFonts w:ascii="Times New Roman"/>
          <w:b w:val="false"/>
          <w:i w:val="false"/>
          <w:color w:val="000000"/>
          <w:sz w:val="28"/>
        </w:rPr>
        <w:t>|                           |дағы шот ашпастан |            |             |</w:t>
      </w:r>
    </w:p>
    <w:p>
      <w:pPr>
        <w:spacing w:after="0"/>
        <w:ind w:left="0"/>
        <w:jc w:val="both"/>
      </w:pPr>
      <w:r>
        <w:rPr>
          <w:rFonts w:ascii="Times New Roman"/>
          <w:b w:val="false"/>
          <w:i w:val="false"/>
          <w:color w:val="000000"/>
          <w:sz w:val="28"/>
        </w:rPr>
        <w:t>|                           |жүзеге асырылатын |            |             |</w:t>
      </w:r>
    </w:p>
    <w:p>
      <w:pPr>
        <w:spacing w:after="0"/>
        <w:ind w:left="0"/>
        <w:jc w:val="both"/>
      </w:pPr>
      <w:r>
        <w:rPr>
          <w:rFonts w:ascii="Times New Roman"/>
          <w:b w:val="false"/>
          <w:i w:val="false"/>
          <w:color w:val="000000"/>
          <w:sz w:val="28"/>
        </w:rPr>
        <w:t>|                           |банктік ақша ауда.|            |             |</w:t>
      </w:r>
    </w:p>
    <w:p>
      <w:pPr>
        <w:spacing w:after="0"/>
        <w:ind w:left="0"/>
        <w:jc w:val="both"/>
      </w:pPr>
      <w:r>
        <w:rPr>
          <w:rFonts w:ascii="Times New Roman"/>
          <w:b w:val="false"/>
          <w:i w:val="false"/>
          <w:color w:val="000000"/>
          <w:sz w:val="28"/>
        </w:rPr>
        <w:t>|                           |рымдарының ең жо. |            |             |</w:t>
      </w:r>
    </w:p>
    <w:p>
      <w:pPr>
        <w:spacing w:after="0"/>
        <w:ind w:left="0"/>
        <w:jc w:val="both"/>
      </w:pPr>
      <w:r>
        <w:rPr>
          <w:rFonts w:ascii="Times New Roman"/>
          <w:b w:val="false"/>
          <w:i w:val="false"/>
          <w:color w:val="000000"/>
          <w:sz w:val="28"/>
        </w:rPr>
        <w:t>|                           |ғары сомалары ту. |            |             |</w:t>
      </w:r>
    </w:p>
    <w:p>
      <w:pPr>
        <w:spacing w:after="0"/>
        <w:ind w:left="0"/>
        <w:jc w:val="both"/>
      </w:pPr>
      <w:r>
        <w:rPr>
          <w:rFonts w:ascii="Times New Roman"/>
          <w:b w:val="false"/>
          <w:i w:val="false"/>
          <w:color w:val="000000"/>
          <w:sz w:val="28"/>
        </w:rPr>
        <w:t>|                           |ралы екіжақты ке. |            |             |</w:t>
      </w:r>
    </w:p>
    <w:p>
      <w:pPr>
        <w:spacing w:after="0"/>
        <w:ind w:left="0"/>
        <w:jc w:val="both"/>
      </w:pPr>
      <w:r>
        <w:rPr>
          <w:rFonts w:ascii="Times New Roman"/>
          <w:b w:val="false"/>
          <w:i w:val="false"/>
          <w:color w:val="000000"/>
          <w:sz w:val="28"/>
        </w:rPr>
        <w:t>|                           |лісімге қол қою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|7.3. Тараптардың  |1999 жылдың |Көлік және   |</w:t>
      </w:r>
    </w:p>
    <w:p>
      <w:pPr>
        <w:spacing w:after="0"/>
        <w:ind w:left="0"/>
        <w:jc w:val="both"/>
      </w:pPr>
      <w:r>
        <w:rPr>
          <w:rFonts w:ascii="Times New Roman"/>
          <w:b w:val="false"/>
          <w:i w:val="false"/>
          <w:color w:val="000000"/>
          <w:sz w:val="28"/>
        </w:rPr>
        <w:t>|                           |мүдделі ведомство.|I жарты     |коммуникация.|</w:t>
      </w:r>
    </w:p>
    <w:p>
      <w:pPr>
        <w:spacing w:after="0"/>
        <w:ind w:left="0"/>
        <w:jc w:val="both"/>
      </w:pPr>
      <w:r>
        <w:rPr>
          <w:rFonts w:ascii="Times New Roman"/>
          <w:b w:val="false"/>
          <w:i w:val="false"/>
          <w:color w:val="000000"/>
          <w:sz w:val="28"/>
        </w:rPr>
        <w:t>|                           |ларымен және ұлт. |жылдығы     |лар министр. |</w:t>
      </w:r>
    </w:p>
    <w:p>
      <w:pPr>
        <w:spacing w:after="0"/>
        <w:ind w:left="0"/>
        <w:jc w:val="both"/>
      </w:pPr>
      <w:r>
        <w:rPr>
          <w:rFonts w:ascii="Times New Roman"/>
          <w:b w:val="false"/>
          <w:i w:val="false"/>
          <w:color w:val="000000"/>
          <w:sz w:val="28"/>
        </w:rPr>
        <w:t>|                           |тық (орталық)банк.|            |лігі,        |</w:t>
      </w:r>
    </w:p>
    <w:p>
      <w:pPr>
        <w:spacing w:after="0"/>
        <w:ind w:left="0"/>
        <w:jc w:val="both"/>
      </w:pPr>
      <w:r>
        <w:rPr>
          <w:rFonts w:ascii="Times New Roman"/>
          <w:b w:val="false"/>
          <w:i w:val="false"/>
          <w:color w:val="000000"/>
          <w:sz w:val="28"/>
        </w:rPr>
        <w:t>|                           |термен ең жоғары  |            |Ұлттық Банк  |</w:t>
      </w:r>
    </w:p>
    <w:p>
      <w:pPr>
        <w:spacing w:after="0"/>
        <w:ind w:left="0"/>
        <w:jc w:val="both"/>
      </w:pPr>
      <w:r>
        <w:rPr>
          <w:rFonts w:ascii="Times New Roman"/>
          <w:b w:val="false"/>
          <w:i w:val="false"/>
          <w:color w:val="000000"/>
          <w:sz w:val="28"/>
        </w:rPr>
        <w:t>|                           |сомалар мен почта |            |(келісім     |</w:t>
      </w:r>
    </w:p>
    <w:p>
      <w:pPr>
        <w:spacing w:after="0"/>
        <w:ind w:left="0"/>
        <w:jc w:val="both"/>
      </w:pPr>
      <w:r>
        <w:rPr>
          <w:rFonts w:ascii="Times New Roman"/>
          <w:b w:val="false"/>
          <w:i w:val="false"/>
          <w:color w:val="000000"/>
          <w:sz w:val="28"/>
        </w:rPr>
        <w:t>|                           |ақша аударымдарын |            |бойынша)     |</w:t>
      </w:r>
    </w:p>
    <w:p>
      <w:pPr>
        <w:spacing w:after="0"/>
        <w:ind w:left="0"/>
        <w:jc w:val="both"/>
      </w:pPr>
      <w:r>
        <w:rPr>
          <w:rFonts w:ascii="Times New Roman"/>
          <w:b w:val="false"/>
          <w:i w:val="false"/>
          <w:color w:val="000000"/>
          <w:sz w:val="28"/>
        </w:rPr>
        <w:t>|                           |қайта есептеудің  |            |             |</w:t>
      </w:r>
    </w:p>
    <w:p>
      <w:pPr>
        <w:spacing w:after="0"/>
        <w:ind w:left="0"/>
        <w:jc w:val="both"/>
      </w:pPr>
      <w:r>
        <w:rPr>
          <w:rFonts w:ascii="Times New Roman"/>
          <w:b w:val="false"/>
          <w:i w:val="false"/>
          <w:color w:val="000000"/>
          <w:sz w:val="28"/>
        </w:rPr>
        <w:t>|                           |тәртібі туралы    |            |             |</w:t>
      </w:r>
    </w:p>
    <w:p>
      <w:pPr>
        <w:spacing w:after="0"/>
        <w:ind w:left="0"/>
        <w:jc w:val="both"/>
      </w:pPr>
      <w:r>
        <w:rPr>
          <w:rFonts w:ascii="Times New Roman"/>
          <w:b w:val="false"/>
          <w:i w:val="false"/>
          <w:color w:val="000000"/>
          <w:sz w:val="28"/>
        </w:rPr>
        <w:t>|                           |екіжақты келісімге|            |             |</w:t>
      </w:r>
    </w:p>
    <w:p>
      <w:pPr>
        <w:spacing w:after="0"/>
        <w:ind w:left="0"/>
        <w:jc w:val="both"/>
      </w:pPr>
      <w:r>
        <w:rPr>
          <w:rFonts w:ascii="Times New Roman"/>
          <w:b w:val="false"/>
          <w:i w:val="false"/>
          <w:color w:val="000000"/>
          <w:sz w:val="28"/>
        </w:rPr>
        <w:t>|                           |қол қою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|7.4. Шартқа қаты. |1999 жылдың |Интеграциялық|</w:t>
      </w:r>
    </w:p>
    <w:p>
      <w:pPr>
        <w:spacing w:after="0"/>
        <w:ind w:left="0"/>
        <w:jc w:val="both"/>
      </w:pPr>
      <w:r>
        <w:rPr>
          <w:rFonts w:ascii="Times New Roman"/>
          <w:b w:val="false"/>
          <w:i w:val="false"/>
          <w:color w:val="000000"/>
          <w:sz w:val="28"/>
        </w:rPr>
        <w:t>|                           |сушы елдердің поч.|I тоқсаны   |комитет      |</w:t>
      </w:r>
    </w:p>
    <w:p>
      <w:pPr>
        <w:spacing w:after="0"/>
        <w:ind w:left="0"/>
        <w:jc w:val="both"/>
      </w:pPr>
      <w:r>
        <w:rPr>
          <w:rFonts w:ascii="Times New Roman"/>
          <w:b w:val="false"/>
          <w:i w:val="false"/>
          <w:color w:val="000000"/>
          <w:sz w:val="28"/>
        </w:rPr>
        <w:t>|                           |талық және теле.  |            |             |</w:t>
      </w:r>
    </w:p>
    <w:p>
      <w:pPr>
        <w:spacing w:after="0"/>
        <w:ind w:left="0"/>
        <w:jc w:val="both"/>
      </w:pPr>
      <w:r>
        <w:rPr>
          <w:rFonts w:ascii="Times New Roman"/>
          <w:b w:val="false"/>
          <w:i w:val="false"/>
          <w:color w:val="000000"/>
          <w:sz w:val="28"/>
        </w:rPr>
        <w:t>|                           |графтық аударым.  |            |             |</w:t>
      </w:r>
    </w:p>
    <w:p>
      <w:pPr>
        <w:spacing w:after="0"/>
        <w:ind w:left="0"/>
        <w:jc w:val="both"/>
      </w:pPr>
      <w:r>
        <w:rPr>
          <w:rFonts w:ascii="Times New Roman"/>
          <w:b w:val="false"/>
          <w:i w:val="false"/>
          <w:color w:val="000000"/>
          <w:sz w:val="28"/>
        </w:rPr>
        <w:t>|                           |дары бойынша та.  |            |             |</w:t>
      </w:r>
    </w:p>
    <w:p>
      <w:pPr>
        <w:spacing w:after="0"/>
        <w:ind w:left="0"/>
        <w:jc w:val="both"/>
      </w:pPr>
      <w:r>
        <w:rPr>
          <w:rFonts w:ascii="Times New Roman"/>
          <w:b w:val="false"/>
          <w:i w:val="false"/>
          <w:color w:val="000000"/>
          <w:sz w:val="28"/>
        </w:rPr>
        <w:t>|                           |рифтерді талдау   |            |             |</w:t>
      </w:r>
    </w:p>
    <w:p>
      <w:pPr>
        <w:spacing w:after="0"/>
        <w:ind w:left="0"/>
        <w:jc w:val="both"/>
      </w:pPr>
      <w:r>
        <w:rPr>
          <w:rFonts w:ascii="Times New Roman"/>
          <w:b w:val="false"/>
          <w:i w:val="false"/>
          <w:color w:val="000000"/>
          <w:sz w:val="28"/>
        </w:rPr>
        <w:t>|                           |және Тараптардың  |            |             |</w:t>
      </w:r>
    </w:p>
    <w:p>
      <w:pPr>
        <w:spacing w:after="0"/>
        <w:ind w:left="0"/>
        <w:jc w:val="both"/>
      </w:pPr>
      <w:r>
        <w:rPr>
          <w:rFonts w:ascii="Times New Roman"/>
          <w:b w:val="false"/>
          <w:i w:val="false"/>
          <w:color w:val="000000"/>
          <w:sz w:val="28"/>
        </w:rPr>
        <w:t>|                           |талқылауы үшін    |            |             |</w:t>
      </w:r>
    </w:p>
    <w:p>
      <w:pPr>
        <w:spacing w:after="0"/>
        <w:ind w:left="0"/>
        <w:jc w:val="both"/>
      </w:pPr>
      <w:r>
        <w:rPr>
          <w:rFonts w:ascii="Times New Roman"/>
          <w:b w:val="false"/>
          <w:i w:val="false"/>
          <w:color w:val="000000"/>
          <w:sz w:val="28"/>
        </w:rPr>
        <w:t xml:space="preserve">|                           |ұсыныс әзірлеу    |            |              </w:t>
      </w:r>
    </w:p>
    <w:p>
      <w:pPr>
        <w:spacing w:after="0"/>
        <w:ind w:left="0"/>
        <w:jc w:val="both"/>
      </w:pPr>
      <w:r>
        <w:rPr>
          <w:rFonts w:ascii="Times New Roman"/>
          <w:b w:val="false"/>
          <w:i w:val="false"/>
          <w:color w:val="000000"/>
          <w:sz w:val="28"/>
        </w:rPr>
        <w:t>|8. Беларусь Республикасы   |8.1. Осы Келісім. |1999 жылдың |Білім,       |</w:t>
      </w:r>
    </w:p>
    <w:p>
      <w:pPr>
        <w:spacing w:after="0"/>
        <w:ind w:left="0"/>
        <w:jc w:val="both"/>
      </w:pPr>
      <w:r>
        <w:rPr>
          <w:rFonts w:ascii="Times New Roman"/>
          <w:b w:val="false"/>
          <w:i w:val="false"/>
          <w:color w:val="000000"/>
          <w:sz w:val="28"/>
        </w:rPr>
        <w:t>|Үкіметінің, Қазақстан Респу|нің күшіне енуі   |I тоқсаны   |мәдениет     |</w:t>
      </w:r>
    </w:p>
    <w:p>
      <w:pPr>
        <w:spacing w:after="0"/>
        <w:ind w:left="0"/>
        <w:jc w:val="both"/>
      </w:pPr>
      <w:r>
        <w:rPr>
          <w:rFonts w:ascii="Times New Roman"/>
          <w:b w:val="false"/>
          <w:i w:val="false"/>
          <w:color w:val="000000"/>
          <w:sz w:val="28"/>
        </w:rPr>
        <w:t>|бликасы Үкіметінің, Қырғыз |үшін қажетті мем. |            |және денсау. |</w:t>
      </w:r>
    </w:p>
    <w:p>
      <w:pPr>
        <w:spacing w:after="0"/>
        <w:ind w:left="0"/>
        <w:jc w:val="both"/>
      </w:pPr>
      <w:r>
        <w:rPr>
          <w:rFonts w:ascii="Times New Roman"/>
          <w:b w:val="false"/>
          <w:i w:val="false"/>
          <w:color w:val="000000"/>
          <w:sz w:val="28"/>
        </w:rPr>
        <w:t>|Республикасы Үкіметінің жә.|лекетішілік рәсім.|            |лық сақтау   |</w:t>
      </w:r>
    </w:p>
    <w:p>
      <w:pPr>
        <w:spacing w:after="0"/>
        <w:ind w:left="0"/>
        <w:jc w:val="both"/>
      </w:pPr>
      <w:r>
        <w:rPr>
          <w:rFonts w:ascii="Times New Roman"/>
          <w:b w:val="false"/>
          <w:i w:val="false"/>
          <w:color w:val="000000"/>
          <w:sz w:val="28"/>
        </w:rPr>
        <w:t>|не Ресей Федерациясы Үкіме.|дерді жүргізу және|            |министрлігі, |</w:t>
      </w:r>
    </w:p>
    <w:p>
      <w:pPr>
        <w:spacing w:after="0"/>
        <w:ind w:left="0"/>
        <w:jc w:val="both"/>
      </w:pPr>
      <w:r>
        <w:rPr>
          <w:rFonts w:ascii="Times New Roman"/>
          <w:b w:val="false"/>
          <w:i w:val="false"/>
          <w:color w:val="000000"/>
          <w:sz w:val="28"/>
        </w:rPr>
        <w:t>|тінің арасындағы Білім, ғы.|олардың орындалуы |            |Ғылым мини.  |</w:t>
      </w:r>
    </w:p>
    <w:p>
      <w:pPr>
        <w:spacing w:after="0"/>
        <w:ind w:left="0"/>
        <w:jc w:val="both"/>
      </w:pPr>
      <w:r>
        <w:rPr>
          <w:rFonts w:ascii="Times New Roman"/>
          <w:b w:val="false"/>
          <w:i w:val="false"/>
          <w:color w:val="000000"/>
          <w:sz w:val="28"/>
        </w:rPr>
        <w:t>|лыми дәрежелер және атақтар|туралы Интеграция.|            |стрлігі-Ғылым|</w:t>
      </w:r>
    </w:p>
    <w:p>
      <w:pPr>
        <w:spacing w:after="0"/>
        <w:ind w:left="0"/>
        <w:jc w:val="both"/>
      </w:pPr>
      <w:r>
        <w:rPr>
          <w:rFonts w:ascii="Times New Roman"/>
          <w:b w:val="false"/>
          <w:i w:val="false"/>
          <w:color w:val="000000"/>
          <w:sz w:val="28"/>
        </w:rPr>
        <w:t>|туралы құжаттарды өзара та.|лық комитетке     |            |академиясы   |</w:t>
      </w:r>
    </w:p>
    <w:p>
      <w:pPr>
        <w:spacing w:after="0"/>
        <w:ind w:left="0"/>
        <w:jc w:val="both"/>
      </w:pPr>
      <w:r>
        <w:rPr>
          <w:rFonts w:ascii="Times New Roman"/>
          <w:b w:val="false"/>
          <w:i w:val="false"/>
          <w:color w:val="000000"/>
          <w:sz w:val="28"/>
        </w:rPr>
        <w:t>|ну және олардың баламдылығы|хабарлау          |            |             |</w:t>
      </w:r>
    </w:p>
    <w:p>
      <w:pPr>
        <w:spacing w:after="0"/>
        <w:ind w:left="0"/>
        <w:jc w:val="both"/>
      </w:pPr>
      <w:r>
        <w:rPr>
          <w:rFonts w:ascii="Times New Roman"/>
          <w:b w:val="false"/>
          <w:i w:val="false"/>
          <w:color w:val="000000"/>
          <w:sz w:val="28"/>
        </w:rPr>
        <w:t>|туралы келісім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|8.2. Интеграция.  |1999 жылдың |Білім,       |</w:t>
      </w:r>
    </w:p>
    <w:p>
      <w:pPr>
        <w:spacing w:after="0"/>
        <w:ind w:left="0"/>
        <w:jc w:val="both"/>
      </w:pPr>
      <w:r>
        <w:rPr>
          <w:rFonts w:ascii="Times New Roman"/>
          <w:b w:val="false"/>
          <w:i w:val="false"/>
          <w:color w:val="000000"/>
          <w:sz w:val="28"/>
        </w:rPr>
        <w:t>|                           |лық комитетке     |қаңтары     |мәдениет және|</w:t>
      </w:r>
    </w:p>
    <w:p>
      <w:pPr>
        <w:spacing w:after="0"/>
        <w:ind w:left="0"/>
        <w:jc w:val="both"/>
      </w:pPr>
      <w:r>
        <w:rPr>
          <w:rFonts w:ascii="Times New Roman"/>
          <w:b w:val="false"/>
          <w:i w:val="false"/>
          <w:color w:val="000000"/>
          <w:sz w:val="28"/>
        </w:rPr>
        <w:t>|                           |Қазақстан Респуб. |            |денсаулық    |</w:t>
      </w:r>
    </w:p>
    <w:p>
      <w:pPr>
        <w:spacing w:after="0"/>
        <w:ind w:left="0"/>
        <w:jc w:val="both"/>
      </w:pPr>
      <w:r>
        <w:rPr>
          <w:rFonts w:ascii="Times New Roman"/>
          <w:b w:val="false"/>
          <w:i w:val="false"/>
          <w:color w:val="000000"/>
          <w:sz w:val="28"/>
        </w:rPr>
        <w:t>|                           |ликасынан білім,  |            |сақтау мини. |</w:t>
      </w:r>
    </w:p>
    <w:p>
      <w:pPr>
        <w:spacing w:after="0"/>
        <w:ind w:left="0"/>
        <w:jc w:val="both"/>
      </w:pPr>
      <w:r>
        <w:rPr>
          <w:rFonts w:ascii="Times New Roman"/>
          <w:b w:val="false"/>
          <w:i w:val="false"/>
          <w:color w:val="000000"/>
          <w:sz w:val="28"/>
        </w:rPr>
        <w:t>|                           |ғылыми дәрежелер  |            |стрлігі,     |</w:t>
      </w:r>
    </w:p>
    <w:p>
      <w:pPr>
        <w:spacing w:after="0"/>
        <w:ind w:left="0"/>
        <w:jc w:val="both"/>
      </w:pPr>
      <w:r>
        <w:rPr>
          <w:rFonts w:ascii="Times New Roman"/>
          <w:b w:val="false"/>
          <w:i w:val="false"/>
          <w:color w:val="000000"/>
          <w:sz w:val="28"/>
        </w:rPr>
        <w:t>|                           |және атақтар тура.|            |Ғылым минис. |</w:t>
      </w:r>
    </w:p>
    <w:p>
      <w:pPr>
        <w:spacing w:after="0"/>
        <w:ind w:left="0"/>
        <w:jc w:val="both"/>
      </w:pPr>
      <w:r>
        <w:rPr>
          <w:rFonts w:ascii="Times New Roman"/>
          <w:b w:val="false"/>
          <w:i w:val="false"/>
          <w:color w:val="000000"/>
          <w:sz w:val="28"/>
        </w:rPr>
        <w:t>|                           |лы құжаттарды     |            |трлігі-Ғылым |</w:t>
      </w:r>
    </w:p>
    <w:p>
      <w:pPr>
        <w:spacing w:after="0"/>
        <w:ind w:left="0"/>
        <w:jc w:val="both"/>
      </w:pPr>
      <w:r>
        <w:rPr>
          <w:rFonts w:ascii="Times New Roman"/>
          <w:b w:val="false"/>
          <w:i w:val="false"/>
          <w:color w:val="000000"/>
          <w:sz w:val="28"/>
        </w:rPr>
        <w:t>|                           |өзара тану жөнін. |            |академиясы   |</w:t>
      </w:r>
    </w:p>
    <w:p>
      <w:pPr>
        <w:spacing w:after="0"/>
        <w:ind w:left="0"/>
        <w:jc w:val="both"/>
      </w:pPr>
      <w:r>
        <w:rPr>
          <w:rFonts w:ascii="Times New Roman"/>
          <w:b w:val="false"/>
          <w:i w:val="false"/>
          <w:color w:val="000000"/>
          <w:sz w:val="28"/>
        </w:rPr>
        <w:t>|                           |дегі орган құру   |            |             |</w:t>
      </w:r>
    </w:p>
    <w:p>
      <w:pPr>
        <w:spacing w:after="0"/>
        <w:ind w:left="0"/>
        <w:jc w:val="both"/>
      </w:pPr>
      <w:r>
        <w:rPr>
          <w:rFonts w:ascii="Times New Roman"/>
          <w:b w:val="false"/>
          <w:i w:val="false"/>
          <w:color w:val="000000"/>
          <w:sz w:val="28"/>
        </w:rPr>
        <w:t>|                           |және оның жеке    |            |             |</w:t>
      </w:r>
    </w:p>
    <w:p>
      <w:pPr>
        <w:spacing w:after="0"/>
        <w:ind w:left="0"/>
        <w:jc w:val="both"/>
      </w:pPr>
      <w:r>
        <w:rPr>
          <w:rFonts w:ascii="Times New Roman"/>
          <w:b w:val="false"/>
          <w:i w:val="false"/>
          <w:color w:val="000000"/>
          <w:sz w:val="28"/>
        </w:rPr>
        <w:t>|                           |құрамы туралы     |            |             |</w:t>
      </w:r>
    </w:p>
    <w:p>
      <w:pPr>
        <w:spacing w:after="0"/>
        <w:ind w:left="0"/>
        <w:jc w:val="both"/>
      </w:pPr>
      <w:r>
        <w:rPr>
          <w:rFonts w:ascii="Times New Roman"/>
          <w:b w:val="false"/>
          <w:i w:val="false"/>
          <w:color w:val="000000"/>
          <w:sz w:val="28"/>
        </w:rPr>
        <w:t>|                           |ұсыныс жолдау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|8.3. Білім,       |1999 жылдың |Интеграциялық|</w:t>
      </w:r>
    </w:p>
    <w:p>
      <w:pPr>
        <w:spacing w:after="0"/>
        <w:ind w:left="0"/>
        <w:jc w:val="both"/>
      </w:pPr>
      <w:r>
        <w:rPr>
          <w:rFonts w:ascii="Times New Roman"/>
          <w:b w:val="false"/>
          <w:i w:val="false"/>
          <w:color w:val="000000"/>
          <w:sz w:val="28"/>
        </w:rPr>
        <w:t>|                           |ғылыми дәрежелер  |қаңтары     |комитет мүд. |</w:t>
      </w:r>
    </w:p>
    <w:p>
      <w:pPr>
        <w:spacing w:after="0"/>
        <w:ind w:left="0"/>
        <w:jc w:val="both"/>
      </w:pPr>
      <w:r>
        <w:rPr>
          <w:rFonts w:ascii="Times New Roman"/>
          <w:b w:val="false"/>
          <w:i w:val="false"/>
          <w:color w:val="000000"/>
          <w:sz w:val="28"/>
        </w:rPr>
        <w:t>|                           |және атақтар ту.  |            |делі министр.|</w:t>
      </w:r>
    </w:p>
    <w:p>
      <w:pPr>
        <w:spacing w:after="0"/>
        <w:ind w:left="0"/>
        <w:jc w:val="both"/>
      </w:pPr>
      <w:r>
        <w:rPr>
          <w:rFonts w:ascii="Times New Roman"/>
          <w:b w:val="false"/>
          <w:i w:val="false"/>
          <w:color w:val="000000"/>
          <w:sz w:val="28"/>
        </w:rPr>
        <w:t>|                           |ралы құжаттарды   |            |ліктермен    |</w:t>
      </w:r>
    </w:p>
    <w:p>
      <w:pPr>
        <w:spacing w:after="0"/>
        <w:ind w:left="0"/>
        <w:jc w:val="both"/>
      </w:pPr>
      <w:r>
        <w:rPr>
          <w:rFonts w:ascii="Times New Roman"/>
          <w:b w:val="false"/>
          <w:i w:val="false"/>
          <w:color w:val="000000"/>
          <w:sz w:val="28"/>
        </w:rPr>
        <w:t>|                           |өзара тану және   |            |және ведомст.|</w:t>
      </w:r>
    </w:p>
    <w:p>
      <w:pPr>
        <w:spacing w:after="0"/>
        <w:ind w:left="0"/>
        <w:jc w:val="both"/>
      </w:pPr>
      <w:r>
        <w:rPr>
          <w:rFonts w:ascii="Times New Roman"/>
          <w:b w:val="false"/>
          <w:i w:val="false"/>
          <w:color w:val="000000"/>
          <w:sz w:val="28"/>
        </w:rPr>
        <w:t>|                           |олардың баламды.  |            |волармен бір.|</w:t>
      </w:r>
    </w:p>
    <w:p>
      <w:pPr>
        <w:spacing w:after="0"/>
        <w:ind w:left="0"/>
        <w:jc w:val="both"/>
      </w:pPr>
      <w:r>
        <w:rPr>
          <w:rFonts w:ascii="Times New Roman"/>
          <w:b w:val="false"/>
          <w:i w:val="false"/>
          <w:color w:val="000000"/>
          <w:sz w:val="28"/>
        </w:rPr>
        <w:t>|                           |лығы жөніндегі    |            |лесіп        |</w:t>
      </w:r>
    </w:p>
    <w:p>
      <w:pPr>
        <w:spacing w:after="0"/>
        <w:ind w:left="0"/>
        <w:jc w:val="both"/>
      </w:pPr>
      <w:r>
        <w:rPr>
          <w:rFonts w:ascii="Times New Roman"/>
          <w:b w:val="false"/>
          <w:i w:val="false"/>
          <w:color w:val="000000"/>
          <w:sz w:val="28"/>
        </w:rPr>
        <w:t>|                           |орган туралы ере. |            |             |</w:t>
      </w:r>
    </w:p>
    <w:p>
      <w:pPr>
        <w:spacing w:after="0"/>
        <w:ind w:left="0"/>
        <w:jc w:val="both"/>
      </w:pPr>
      <w:r>
        <w:rPr>
          <w:rFonts w:ascii="Times New Roman"/>
          <w:b w:val="false"/>
          <w:i w:val="false"/>
          <w:color w:val="000000"/>
          <w:sz w:val="28"/>
        </w:rPr>
        <w:t>|                           |женің жобасын     |            |             |</w:t>
      </w:r>
    </w:p>
    <w:p>
      <w:pPr>
        <w:spacing w:after="0"/>
        <w:ind w:left="0"/>
        <w:jc w:val="both"/>
      </w:pPr>
      <w:r>
        <w:rPr>
          <w:rFonts w:ascii="Times New Roman"/>
          <w:b w:val="false"/>
          <w:i w:val="false"/>
          <w:color w:val="000000"/>
          <w:sz w:val="28"/>
        </w:rPr>
        <w:t>|                           |әзірлеу және оны  |            |             |</w:t>
      </w:r>
    </w:p>
    <w:p>
      <w:pPr>
        <w:spacing w:after="0"/>
        <w:ind w:left="0"/>
        <w:jc w:val="both"/>
      </w:pPr>
      <w:r>
        <w:rPr>
          <w:rFonts w:ascii="Times New Roman"/>
          <w:b w:val="false"/>
          <w:i w:val="false"/>
          <w:color w:val="000000"/>
          <w:sz w:val="28"/>
        </w:rPr>
        <w:t>|                           |Интеграциялық     |            |             |</w:t>
      </w:r>
    </w:p>
    <w:p>
      <w:pPr>
        <w:spacing w:after="0"/>
        <w:ind w:left="0"/>
        <w:jc w:val="both"/>
      </w:pPr>
      <w:r>
        <w:rPr>
          <w:rFonts w:ascii="Times New Roman"/>
          <w:b w:val="false"/>
          <w:i w:val="false"/>
          <w:color w:val="000000"/>
          <w:sz w:val="28"/>
        </w:rPr>
        <w:t>|                           |комитеттің        |            |             |</w:t>
      </w:r>
    </w:p>
    <w:p>
      <w:pPr>
        <w:spacing w:after="0"/>
        <w:ind w:left="0"/>
        <w:jc w:val="both"/>
      </w:pPr>
      <w:r>
        <w:rPr>
          <w:rFonts w:ascii="Times New Roman"/>
          <w:b w:val="false"/>
          <w:i w:val="false"/>
          <w:color w:val="000000"/>
          <w:sz w:val="28"/>
        </w:rPr>
        <w:t>|                           |қарауына енгізу   |            |             |</w:t>
      </w:r>
    </w:p>
    <w:p>
      <w:pPr>
        <w:spacing w:after="0"/>
        <w:ind w:left="0"/>
        <w:jc w:val="both"/>
      </w:pPr>
      <w:r>
        <w:rPr>
          <w:rFonts w:ascii="Times New Roman"/>
          <w:b w:val="false"/>
          <w:i w:val="false"/>
          <w:color w:val="000000"/>
          <w:sz w:val="28"/>
        </w:rPr>
        <w:t>|                           |8.4. Тәжікстан    |1999 жылдың |Интеграциялық|</w:t>
      </w:r>
    </w:p>
    <w:p>
      <w:pPr>
        <w:spacing w:after="0"/>
        <w:ind w:left="0"/>
        <w:jc w:val="both"/>
      </w:pPr>
      <w:r>
        <w:rPr>
          <w:rFonts w:ascii="Times New Roman"/>
          <w:b w:val="false"/>
          <w:i w:val="false"/>
          <w:color w:val="000000"/>
          <w:sz w:val="28"/>
        </w:rPr>
        <w:t>|                           |Республикасының   |1 жарты     |комитет      |</w:t>
      </w:r>
    </w:p>
    <w:p>
      <w:pPr>
        <w:spacing w:after="0"/>
        <w:ind w:left="0"/>
        <w:jc w:val="both"/>
      </w:pPr>
      <w:r>
        <w:rPr>
          <w:rFonts w:ascii="Times New Roman"/>
          <w:b w:val="false"/>
          <w:i w:val="false"/>
          <w:color w:val="000000"/>
          <w:sz w:val="28"/>
        </w:rPr>
        <w:t>|                           |аталған Келісімге |жылдығы     |Білім, мәде. |</w:t>
      </w:r>
    </w:p>
    <w:p>
      <w:pPr>
        <w:spacing w:after="0"/>
        <w:ind w:left="0"/>
        <w:jc w:val="both"/>
      </w:pPr>
      <w:r>
        <w:rPr>
          <w:rFonts w:ascii="Times New Roman"/>
          <w:b w:val="false"/>
          <w:i w:val="false"/>
          <w:color w:val="000000"/>
          <w:sz w:val="28"/>
        </w:rPr>
        <w:t>|                           |қосылуы жөнінде   |            |ниет және    |</w:t>
      </w:r>
    </w:p>
    <w:p>
      <w:pPr>
        <w:spacing w:after="0"/>
        <w:ind w:left="0"/>
        <w:jc w:val="both"/>
      </w:pPr>
      <w:r>
        <w:rPr>
          <w:rFonts w:ascii="Times New Roman"/>
          <w:b w:val="false"/>
          <w:i w:val="false"/>
          <w:color w:val="000000"/>
          <w:sz w:val="28"/>
        </w:rPr>
        <w:t>|                           |Тараптардың       |            |денсаулық    |</w:t>
      </w:r>
    </w:p>
    <w:p>
      <w:pPr>
        <w:spacing w:after="0"/>
        <w:ind w:left="0"/>
        <w:jc w:val="both"/>
      </w:pPr>
      <w:r>
        <w:rPr>
          <w:rFonts w:ascii="Times New Roman"/>
          <w:b w:val="false"/>
          <w:i w:val="false"/>
          <w:color w:val="000000"/>
          <w:sz w:val="28"/>
        </w:rPr>
        <w:t>|                           |Үкіметтерімен     |            |сақтау мини. |</w:t>
      </w:r>
    </w:p>
    <w:p>
      <w:pPr>
        <w:spacing w:after="0"/>
        <w:ind w:left="0"/>
        <w:jc w:val="both"/>
      </w:pPr>
      <w:r>
        <w:rPr>
          <w:rFonts w:ascii="Times New Roman"/>
          <w:b w:val="false"/>
          <w:i w:val="false"/>
          <w:color w:val="000000"/>
          <w:sz w:val="28"/>
        </w:rPr>
        <w:t>|                           |келісілген ұсыныс |            |стрлігімен,  |</w:t>
      </w:r>
    </w:p>
    <w:p>
      <w:pPr>
        <w:spacing w:after="0"/>
        <w:ind w:left="0"/>
        <w:jc w:val="both"/>
      </w:pPr>
      <w:r>
        <w:rPr>
          <w:rFonts w:ascii="Times New Roman"/>
          <w:b w:val="false"/>
          <w:i w:val="false"/>
          <w:color w:val="000000"/>
          <w:sz w:val="28"/>
        </w:rPr>
        <w:t>|                           |дайындау          |            |Ғылым минист.|</w:t>
      </w:r>
    </w:p>
    <w:p>
      <w:pPr>
        <w:spacing w:after="0"/>
        <w:ind w:left="0"/>
        <w:jc w:val="both"/>
      </w:pPr>
      <w:r>
        <w:rPr>
          <w:rFonts w:ascii="Times New Roman"/>
          <w:b w:val="false"/>
          <w:i w:val="false"/>
          <w:color w:val="000000"/>
          <w:sz w:val="28"/>
        </w:rPr>
        <w:t>|                           |                  |            |рлігі-Ғылым  |</w:t>
      </w:r>
    </w:p>
    <w:p>
      <w:pPr>
        <w:spacing w:after="0"/>
        <w:ind w:left="0"/>
        <w:jc w:val="both"/>
      </w:pPr>
      <w:r>
        <w:rPr>
          <w:rFonts w:ascii="Times New Roman"/>
          <w:b w:val="false"/>
          <w:i w:val="false"/>
          <w:color w:val="000000"/>
          <w:sz w:val="28"/>
        </w:rPr>
        <w:t>|                           |                  |            |академиясымен|</w:t>
      </w:r>
    </w:p>
    <w:p>
      <w:pPr>
        <w:spacing w:after="0"/>
        <w:ind w:left="0"/>
        <w:jc w:val="both"/>
      </w:pPr>
      <w:r>
        <w:rPr>
          <w:rFonts w:ascii="Times New Roman"/>
          <w:b w:val="false"/>
          <w:i w:val="false"/>
          <w:color w:val="000000"/>
          <w:sz w:val="28"/>
        </w:rPr>
        <w:t>|                           |                  |            |бірлесіп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|8.5. Келісімнің   |Мемлекетіші.|Ақпарат және |</w:t>
      </w:r>
    </w:p>
    <w:p>
      <w:pPr>
        <w:spacing w:after="0"/>
        <w:ind w:left="0"/>
        <w:jc w:val="both"/>
      </w:pPr>
      <w:r>
        <w:rPr>
          <w:rFonts w:ascii="Times New Roman"/>
          <w:b w:val="false"/>
          <w:i w:val="false"/>
          <w:color w:val="000000"/>
          <w:sz w:val="28"/>
        </w:rPr>
        <w:t>|                           |мәтінін Қазақстан |лік рәсімдер|қоғамдық     |</w:t>
      </w:r>
    </w:p>
    <w:p>
      <w:pPr>
        <w:spacing w:after="0"/>
        <w:ind w:left="0"/>
        <w:jc w:val="both"/>
      </w:pPr>
      <w:r>
        <w:rPr>
          <w:rFonts w:ascii="Times New Roman"/>
          <w:b w:val="false"/>
          <w:i w:val="false"/>
          <w:color w:val="000000"/>
          <w:sz w:val="28"/>
        </w:rPr>
        <w:t>|                           |Республикасының   |жүргізілген.|келісім      |</w:t>
      </w:r>
    </w:p>
    <w:p>
      <w:pPr>
        <w:spacing w:after="0"/>
        <w:ind w:left="0"/>
        <w:jc w:val="both"/>
      </w:pPr>
      <w:r>
        <w:rPr>
          <w:rFonts w:ascii="Times New Roman"/>
          <w:b w:val="false"/>
          <w:i w:val="false"/>
          <w:color w:val="000000"/>
          <w:sz w:val="28"/>
        </w:rPr>
        <w:t>|                           |бұқаралық ақпарат |нен кейін 10|министрлігі  |</w:t>
      </w:r>
    </w:p>
    <w:p>
      <w:pPr>
        <w:spacing w:after="0"/>
        <w:ind w:left="0"/>
        <w:jc w:val="both"/>
      </w:pPr>
      <w:r>
        <w:rPr>
          <w:rFonts w:ascii="Times New Roman"/>
          <w:b w:val="false"/>
          <w:i w:val="false"/>
          <w:color w:val="000000"/>
          <w:sz w:val="28"/>
        </w:rPr>
        <w:t>|                           |құралдарында жария|күннің ішін.|             |</w:t>
      </w:r>
    </w:p>
    <w:p>
      <w:pPr>
        <w:spacing w:after="0"/>
        <w:ind w:left="0"/>
        <w:jc w:val="both"/>
      </w:pPr>
      <w:r>
        <w:rPr>
          <w:rFonts w:ascii="Times New Roman"/>
          <w:b w:val="false"/>
          <w:i w:val="false"/>
          <w:color w:val="000000"/>
          <w:sz w:val="28"/>
        </w:rPr>
        <w:t>|                           |лау               |де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|9. 1996 жылғы 29 наурыздағы|9.1. Осы Келісім. |1999 жылдың |Білім,       |</w:t>
      </w:r>
    </w:p>
    <w:p>
      <w:pPr>
        <w:spacing w:after="0"/>
        <w:ind w:left="0"/>
        <w:jc w:val="both"/>
      </w:pPr>
      <w:r>
        <w:rPr>
          <w:rFonts w:ascii="Times New Roman"/>
          <w:b w:val="false"/>
          <w:i w:val="false"/>
          <w:color w:val="000000"/>
          <w:sz w:val="28"/>
        </w:rPr>
        <w:t>|Экономика және ізгілік сала|нің күшіне енуі   |I тоқсаны   |мәдениет және|</w:t>
      </w:r>
    </w:p>
    <w:p>
      <w:pPr>
        <w:spacing w:after="0"/>
        <w:ind w:left="0"/>
        <w:jc w:val="both"/>
      </w:pPr>
      <w:r>
        <w:rPr>
          <w:rFonts w:ascii="Times New Roman"/>
          <w:b w:val="false"/>
          <w:i w:val="false"/>
          <w:color w:val="000000"/>
          <w:sz w:val="28"/>
        </w:rPr>
        <w:t>|ларында интеграцияны терең.|үшін мемлекетіші. |            |денсаулық    |</w:t>
      </w:r>
    </w:p>
    <w:p>
      <w:pPr>
        <w:spacing w:after="0"/>
        <w:ind w:left="0"/>
        <w:jc w:val="both"/>
      </w:pPr>
      <w:r>
        <w:rPr>
          <w:rFonts w:ascii="Times New Roman"/>
          <w:b w:val="false"/>
          <w:i w:val="false"/>
          <w:color w:val="000000"/>
          <w:sz w:val="28"/>
        </w:rPr>
        <w:t>|дету туралы шартқа қатысушы|лік рәсімдер жүр. |            |сақтау       |</w:t>
      </w:r>
    </w:p>
    <w:p>
      <w:pPr>
        <w:spacing w:after="0"/>
        <w:ind w:left="0"/>
        <w:jc w:val="both"/>
      </w:pPr>
      <w:r>
        <w:rPr>
          <w:rFonts w:ascii="Times New Roman"/>
          <w:b w:val="false"/>
          <w:i w:val="false"/>
          <w:color w:val="000000"/>
          <w:sz w:val="28"/>
        </w:rPr>
        <w:t>|мемлекеттер азаматтарына   |гізу және Интегра.|            |министрлігі  |</w:t>
      </w:r>
    </w:p>
    <w:p>
      <w:pPr>
        <w:spacing w:after="0"/>
        <w:ind w:left="0"/>
        <w:jc w:val="both"/>
      </w:pPr>
      <w:r>
        <w:rPr>
          <w:rFonts w:ascii="Times New Roman"/>
          <w:b w:val="false"/>
          <w:i w:val="false"/>
          <w:color w:val="000000"/>
          <w:sz w:val="28"/>
        </w:rPr>
        <w:t>|оқу орындарына түсуге тең. |циялық комитетке  |            |             |</w:t>
      </w:r>
    </w:p>
    <w:p>
      <w:pPr>
        <w:spacing w:after="0"/>
        <w:ind w:left="0"/>
        <w:jc w:val="both"/>
      </w:pPr>
      <w:r>
        <w:rPr>
          <w:rFonts w:ascii="Times New Roman"/>
          <w:b w:val="false"/>
          <w:i w:val="false"/>
          <w:color w:val="000000"/>
          <w:sz w:val="28"/>
        </w:rPr>
        <w:t>|құқықтар беру туралы келі. |олардың орындауы  |            |             |</w:t>
      </w:r>
    </w:p>
    <w:p>
      <w:pPr>
        <w:spacing w:after="0"/>
        <w:ind w:left="0"/>
        <w:jc w:val="both"/>
      </w:pPr>
      <w:r>
        <w:rPr>
          <w:rFonts w:ascii="Times New Roman"/>
          <w:b w:val="false"/>
          <w:i w:val="false"/>
          <w:color w:val="000000"/>
          <w:sz w:val="28"/>
        </w:rPr>
        <w:t>|сім                        |туралы хабарлау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|9.2. Тараптардың  |1999 жылдың |Мүдделі      |</w:t>
      </w:r>
    </w:p>
    <w:p>
      <w:pPr>
        <w:spacing w:after="0"/>
        <w:ind w:left="0"/>
        <w:jc w:val="both"/>
      </w:pPr>
      <w:r>
        <w:rPr>
          <w:rFonts w:ascii="Times New Roman"/>
          <w:b w:val="false"/>
          <w:i w:val="false"/>
          <w:color w:val="000000"/>
          <w:sz w:val="28"/>
        </w:rPr>
        <w:t>|                           |мүдделі министр.  |1 тоқсаны   |министрліктер|</w:t>
      </w:r>
    </w:p>
    <w:p>
      <w:pPr>
        <w:spacing w:after="0"/>
        <w:ind w:left="0"/>
        <w:jc w:val="both"/>
      </w:pPr>
      <w:r>
        <w:rPr>
          <w:rFonts w:ascii="Times New Roman"/>
          <w:b w:val="false"/>
          <w:i w:val="false"/>
          <w:color w:val="000000"/>
          <w:sz w:val="28"/>
        </w:rPr>
        <w:t>|                           |ліктермен және    |            |мен ведомство|</w:t>
      </w:r>
    </w:p>
    <w:p>
      <w:pPr>
        <w:spacing w:after="0"/>
        <w:ind w:left="0"/>
        <w:jc w:val="both"/>
      </w:pPr>
      <w:r>
        <w:rPr>
          <w:rFonts w:ascii="Times New Roman"/>
          <w:b w:val="false"/>
          <w:i w:val="false"/>
          <w:color w:val="000000"/>
          <w:sz w:val="28"/>
        </w:rPr>
        <w:t>|                           |ведомстволарымен  |            |лар          |</w:t>
      </w:r>
    </w:p>
    <w:p>
      <w:pPr>
        <w:spacing w:after="0"/>
        <w:ind w:left="0"/>
        <w:jc w:val="both"/>
      </w:pPr>
      <w:r>
        <w:rPr>
          <w:rFonts w:ascii="Times New Roman"/>
          <w:b w:val="false"/>
          <w:i w:val="false"/>
          <w:color w:val="000000"/>
          <w:sz w:val="28"/>
        </w:rPr>
        <w:t>|                           |бірлесіп қорғаныс,|            |             |</w:t>
      </w:r>
    </w:p>
    <w:p>
      <w:pPr>
        <w:spacing w:after="0"/>
        <w:ind w:left="0"/>
        <w:jc w:val="both"/>
      </w:pPr>
      <w:r>
        <w:rPr>
          <w:rFonts w:ascii="Times New Roman"/>
          <w:b w:val="false"/>
          <w:i w:val="false"/>
          <w:color w:val="000000"/>
          <w:sz w:val="28"/>
        </w:rPr>
        <w:t>|                           |қауіпсіздік, ішкі |            |             |</w:t>
      </w:r>
    </w:p>
    <w:p>
      <w:pPr>
        <w:spacing w:after="0"/>
        <w:ind w:left="0"/>
        <w:jc w:val="both"/>
      </w:pPr>
      <w:r>
        <w:rPr>
          <w:rFonts w:ascii="Times New Roman"/>
          <w:b w:val="false"/>
          <w:i w:val="false"/>
          <w:color w:val="000000"/>
          <w:sz w:val="28"/>
        </w:rPr>
        <w:t>|                           |істер органдары.  |            |             |</w:t>
      </w:r>
    </w:p>
    <w:p>
      <w:pPr>
        <w:spacing w:after="0"/>
        <w:ind w:left="0"/>
        <w:jc w:val="both"/>
      </w:pPr>
      <w:r>
        <w:rPr>
          <w:rFonts w:ascii="Times New Roman"/>
          <w:b w:val="false"/>
          <w:i w:val="false"/>
          <w:color w:val="000000"/>
          <w:sz w:val="28"/>
        </w:rPr>
        <w:t>|                           |ның, шекара және  |            |             |</w:t>
      </w:r>
    </w:p>
    <w:p>
      <w:pPr>
        <w:spacing w:after="0"/>
        <w:ind w:left="0"/>
        <w:jc w:val="both"/>
      </w:pPr>
      <w:r>
        <w:rPr>
          <w:rFonts w:ascii="Times New Roman"/>
          <w:b w:val="false"/>
          <w:i w:val="false"/>
          <w:color w:val="000000"/>
          <w:sz w:val="28"/>
        </w:rPr>
        <w:t xml:space="preserve">|                           |кеден қызметтері. |            |             </w:t>
      </w:r>
    </w:p>
    <w:p>
      <w:pPr>
        <w:spacing w:after="0"/>
        <w:ind w:left="0"/>
        <w:jc w:val="both"/>
      </w:pPr>
      <w:r>
        <w:rPr>
          <w:rFonts w:ascii="Times New Roman"/>
          <w:b w:val="false"/>
          <w:i w:val="false"/>
          <w:color w:val="000000"/>
          <w:sz w:val="28"/>
        </w:rPr>
        <w:t>|                           |нің мемлекеттік   |            |             |</w:t>
      </w:r>
    </w:p>
    <w:p>
      <w:pPr>
        <w:spacing w:after="0"/>
        <w:ind w:left="0"/>
        <w:jc w:val="both"/>
      </w:pPr>
      <w:r>
        <w:rPr>
          <w:rFonts w:ascii="Times New Roman"/>
          <w:b w:val="false"/>
          <w:i w:val="false"/>
          <w:color w:val="000000"/>
          <w:sz w:val="28"/>
        </w:rPr>
        <w:t>|                           |оқу орындарына    |            |             |</w:t>
      </w:r>
    </w:p>
    <w:p>
      <w:pPr>
        <w:spacing w:after="0"/>
        <w:ind w:left="0"/>
        <w:jc w:val="both"/>
      </w:pPr>
      <w:r>
        <w:rPr>
          <w:rFonts w:ascii="Times New Roman"/>
          <w:b w:val="false"/>
          <w:i w:val="false"/>
          <w:color w:val="000000"/>
          <w:sz w:val="28"/>
        </w:rPr>
        <w:t>|                           |қабылдауды реттеу |            |             |</w:t>
      </w:r>
    </w:p>
    <w:p>
      <w:pPr>
        <w:spacing w:after="0"/>
        <w:ind w:left="0"/>
        <w:jc w:val="both"/>
      </w:pPr>
      <w:r>
        <w:rPr>
          <w:rFonts w:ascii="Times New Roman"/>
          <w:b w:val="false"/>
          <w:i w:val="false"/>
          <w:color w:val="000000"/>
          <w:sz w:val="28"/>
        </w:rPr>
        <w:t>|                           |жөнінде екіжақты  |            |             |</w:t>
      </w:r>
    </w:p>
    <w:p>
      <w:pPr>
        <w:spacing w:after="0"/>
        <w:ind w:left="0"/>
        <w:jc w:val="both"/>
      </w:pPr>
      <w:r>
        <w:rPr>
          <w:rFonts w:ascii="Times New Roman"/>
          <w:b w:val="false"/>
          <w:i w:val="false"/>
          <w:color w:val="000000"/>
          <w:sz w:val="28"/>
        </w:rPr>
        <w:t>|                           |келісім дайындау  |            |             |</w:t>
      </w:r>
    </w:p>
    <w:p>
      <w:pPr>
        <w:spacing w:after="0"/>
        <w:ind w:left="0"/>
        <w:jc w:val="both"/>
      </w:pPr>
      <w:r>
        <w:rPr>
          <w:rFonts w:ascii="Times New Roman"/>
          <w:b w:val="false"/>
          <w:i w:val="false"/>
          <w:color w:val="000000"/>
          <w:sz w:val="28"/>
        </w:rPr>
        <w:t>|                           |және оған қол қою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|9.3. Осы Келісім. |Мемлекетіші.|Ақпарат және |</w:t>
      </w:r>
    </w:p>
    <w:p>
      <w:pPr>
        <w:spacing w:after="0"/>
        <w:ind w:left="0"/>
        <w:jc w:val="both"/>
      </w:pPr>
      <w:r>
        <w:rPr>
          <w:rFonts w:ascii="Times New Roman"/>
          <w:b w:val="false"/>
          <w:i w:val="false"/>
          <w:color w:val="000000"/>
          <w:sz w:val="28"/>
        </w:rPr>
        <w:t>|                           |ның мәтінін бұқа. |лік рәсімдер|қоғамдық     |</w:t>
      </w:r>
    </w:p>
    <w:p>
      <w:pPr>
        <w:spacing w:after="0"/>
        <w:ind w:left="0"/>
        <w:jc w:val="both"/>
      </w:pPr>
      <w:r>
        <w:rPr>
          <w:rFonts w:ascii="Times New Roman"/>
          <w:b w:val="false"/>
          <w:i w:val="false"/>
          <w:color w:val="000000"/>
          <w:sz w:val="28"/>
        </w:rPr>
        <w:t>|                           |ралық ақпарат     |жүргізілген.|келісім      |</w:t>
      </w:r>
    </w:p>
    <w:p>
      <w:pPr>
        <w:spacing w:after="0"/>
        <w:ind w:left="0"/>
        <w:jc w:val="both"/>
      </w:pPr>
      <w:r>
        <w:rPr>
          <w:rFonts w:ascii="Times New Roman"/>
          <w:b w:val="false"/>
          <w:i w:val="false"/>
          <w:color w:val="000000"/>
          <w:sz w:val="28"/>
        </w:rPr>
        <w:t>|                           |құралдарында      |нен кейін 10|министрлігі  |</w:t>
      </w:r>
    </w:p>
    <w:p>
      <w:pPr>
        <w:spacing w:after="0"/>
        <w:ind w:left="0"/>
        <w:jc w:val="both"/>
      </w:pPr>
      <w:r>
        <w:rPr>
          <w:rFonts w:ascii="Times New Roman"/>
          <w:b w:val="false"/>
          <w:i w:val="false"/>
          <w:color w:val="000000"/>
          <w:sz w:val="28"/>
        </w:rPr>
        <w:t>|                           |жариялау          |күннің ішін.|             |</w:t>
      </w:r>
    </w:p>
    <w:p>
      <w:pPr>
        <w:spacing w:after="0"/>
        <w:ind w:left="0"/>
        <w:jc w:val="both"/>
      </w:pPr>
      <w:r>
        <w:rPr>
          <w:rFonts w:ascii="Times New Roman"/>
          <w:b w:val="false"/>
          <w:i w:val="false"/>
          <w:color w:val="000000"/>
          <w:sz w:val="28"/>
        </w:rPr>
        <w:t>|                           |                  |де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|9.4. Тәжікстан    |1999 жылдың |Интеграциялық|</w:t>
      </w:r>
    </w:p>
    <w:p>
      <w:pPr>
        <w:spacing w:after="0"/>
        <w:ind w:left="0"/>
        <w:jc w:val="both"/>
      </w:pPr>
      <w:r>
        <w:rPr>
          <w:rFonts w:ascii="Times New Roman"/>
          <w:b w:val="false"/>
          <w:i w:val="false"/>
          <w:color w:val="000000"/>
          <w:sz w:val="28"/>
        </w:rPr>
        <w:t>|                           |Республикасының   |1 жарты     |комитет      |</w:t>
      </w:r>
    </w:p>
    <w:p>
      <w:pPr>
        <w:spacing w:after="0"/>
        <w:ind w:left="0"/>
        <w:jc w:val="both"/>
      </w:pPr>
      <w:r>
        <w:rPr>
          <w:rFonts w:ascii="Times New Roman"/>
          <w:b w:val="false"/>
          <w:i w:val="false"/>
          <w:color w:val="000000"/>
          <w:sz w:val="28"/>
        </w:rPr>
        <w:t>|                           |осы Келісімге     |жылдығы     |Білім,       |</w:t>
      </w:r>
    </w:p>
    <w:p>
      <w:pPr>
        <w:spacing w:after="0"/>
        <w:ind w:left="0"/>
        <w:jc w:val="both"/>
      </w:pPr>
      <w:r>
        <w:rPr>
          <w:rFonts w:ascii="Times New Roman"/>
          <w:b w:val="false"/>
          <w:i w:val="false"/>
          <w:color w:val="000000"/>
          <w:sz w:val="28"/>
        </w:rPr>
        <w:t>|                           |қосылуы жөнінде   |            |мәдениет және|</w:t>
      </w:r>
    </w:p>
    <w:p>
      <w:pPr>
        <w:spacing w:after="0"/>
        <w:ind w:left="0"/>
        <w:jc w:val="both"/>
      </w:pPr>
      <w:r>
        <w:rPr>
          <w:rFonts w:ascii="Times New Roman"/>
          <w:b w:val="false"/>
          <w:i w:val="false"/>
          <w:color w:val="000000"/>
          <w:sz w:val="28"/>
        </w:rPr>
        <w:t>|                           |Тараптардың үкі.  |            |денсаулық    |</w:t>
      </w:r>
    </w:p>
    <w:p>
      <w:pPr>
        <w:spacing w:after="0"/>
        <w:ind w:left="0"/>
        <w:jc w:val="both"/>
      </w:pPr>
      <w:r>
        <w:rPr>
          <w:rFonts w:ascii="Times New Roman"/>
          <w:b w:val="false"/>
          <w:i w:val="false"/>
          <w:color w:val="000000"/>
          <w:sz w:val="28"/>
        </w:rPr>
        <w:t>|                           |меттерімен келі.  |            |сақтау       |</w:t>
      </w:r>
    </w:p>
    <w:p>
      <w:pPr>
        <w:spacing w:after="0"/>
        <w:ind w:left="0"/>
        <w:jc w:val="both"/>
      </w:pPr>
      <w:r>
        <w:rPr>
          <w:rFonts w:ascii="Times New Roman"/>
          <w:b w:val="false"/>
          <w:i w:val="false"/>
          <w:color w:val="000000"/>
          <w:sz w:val="28"/>
        </w:rPr>
        <w:t>|                           |сілген ұсыныс     |            |министрлігі. |</w:t>
      </w:r>
    </w:p>
    <w:p>
      <w:pPr>
        <w:spacing w:after="0"/>
        <w:ind w:left="0"/>
        <w:jc w:val="both"/>
      </w:pPr>
      <w:r>
        <w:rPr>
          <w:rFonts w:ascii="Times New Roman"/>
          <w:b w:val="false"/>
          <w:i w:val="false"/>
          <w:color w:val="000000"/>
          <w:sz w:val="28"/>
        </w:rPr>
        <w:t>|                           |дайындау          |            |мен бірлесіп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|10. "1996 жылғы 29 наурызда|Осы Келісімнің    |1998 жылдың |Интеграциялық|</w:t>
      </w:r>
    </w:p>
    <w:p>
      <w:pPr>
        <w:spacing w:after="0"/>
        <w:ind w:left="0"/>
        <w:jc w:val="both"/>
      </w:pPr>
      <w:r>
        <w:rPr>
          <w:rFonts w:ascii="Times New Roman"/>
          <w:b w:val="false"/>
          <w:i w:val="false"/>
          <w:color w:val="000000"/>
          <w:sz w:val="28"/>
        </w:rPr>
        <w:t>|ғы Экономика және ізгілік  |мақұлданған жоба. |желтоқсаны  |комитет      |</w:t>
      </w:r>
    </w:p>
    <w:p>
      <w:pPr>
        <w:spacing w:after="0"/>
        <w:ind w:left="0"/>
        <w:jc w:val="both"/>
      </w:pPr>
      <w:r>
        <w:rPr>
          <w:rFonts w:ascii="Times New Roman"/>
          <w:b w:val="false"/>
          <w:i w:val="false"/>
          <w:color w:val="000000"/>
          <w:sz w:val="28"/>
        </w:rPr>
        <w:t>|салаларында интеграцияны   |сын Мемлекетара.  |            |             |</w:t>
      </w:r>
    </w:p>
    <w:p>
      <w:pPr>
        <w:spacing w:after="0"/>
        <w:ind w:left="0"/>
        <w:jc w:val="both"/>
      </w:pPr>
      <w:r>
        <w:rPr>
          <w:rFonts w:ascii="Times New Roman"/>
          <w:b w:val="false"/>
          <w:i w:val="false"/>
          <w:color w:val="000000"/>
          <w:sz w:val="28"/>
        </w:rPr>
        <w:t>|тереңдету туралы шартқа қа.|лық кеңестің қа.  |            |             |</w:t>
      </w:r>
    </w:p>
    <w:p>
      <w:pPr>
        <w:spacing w:after="0"/>
        <w:ind w:left="0"/>
        <w:jc w:val="both"/>
      </w:pPr>
      <w:r>
        <w:rPr>
          <w:rFonts w:ascii="Times New Roman"/>
          <w:b w:val="false"/>
          <w:i w:val="false"/>
          <w:color w:val="000000"/>
          <w:sz w:val="28"/>
        </w:rPr>
        <w:t>|тысушы мемлекеттердің аумақ|рауына енгізу     |            |             |</w:t>
      </w:r>
    </w:p>
    <w:p>
      <w:pPr>
        <w:spacing w:after="0"/>
        <w:ind w:left="0"/>
        <w:jc w:val="both"/>
      </w:pPr>
      <w:r>
        <w:rPr>
          <w:rFonts w:ascii="Times New Roman"/>
          <w:b w:val="false"/>
          <w:i w:val="false"/>
          <w:color w:val="000000"/>
          <w:sz w:val="28"/>
        </w:rPr>
        <w:t xml:space="preserve">|тарында теледидар және ра.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|дио бағдарламаларын тарату |                  |            |             |</w:t>
      </w:r>
    </w:p>
    <w:p>
      <w:pPr>
        <w:spacing w:after="0"/>
        <w:ind w:left="0"/>
        <w:jc w:val="both"/>
      </w:pPr>
      <w:r>
        <w:rPr>
          <w:rFonts w:ascii="Times New Roman"/>
          <w:b w:val="false"/>
          <w:i w:val="false"/>
          <w:color w:val="000000"/>
          <w:sz w:val="28"/>
        </w:rPr>
        <w:t>|үшін қолайлы жағдайлар туғы|                  |            |             |</w:t>
      </w:r>
    </w:p>
    <w:p>
      <w:pPr>
        <w:spacing w:after="0"/>
        <w:ind w:left="0"/>
        <w:jc w:val="both"/>
      </w:pPr>
      <w:r>
        <w:rPr>
          <w:rFonts w:ascii="Times New Roman"/>
          <w:b w:val="false"/>
          <w:i w:val="false"/>
          <w:color w:val="000000"/>
          <w:sz w:val="28"/>
        </w:rPr>
        <w:t>|зу туралы" келісімнің жоба.|                  |            |             |</w:t>
      </w:r>
    </w:p>
    <w:p>
      <w:pPr>
        <w:spacing w:after="0"/>
        <w:ind w:left="0"/>
        <w:jc w:val="both"/>
      </w:pPr>
      <w:r>
        <w:rPr>
          <w:rFonts w:ascii="Times New Roman"/>
          <w:b w:val="false"/>
          <w:i w:val="false"/>
          <w:color w:val="000000"/>
          <w:sz w:val="28"/>
        </w:rPr>
        <w:t>|сы туралы                  |                  |            |             |</w:t>
      </w:r>
    </w:p>
    <w:p>
      <w:pPr>
        <w:spacing w:after="0"/>
        <w:ind w:left="0"/>
        <w:jc w:val="both"/>
      </w:pPr>
      <w:r>
        <w:rPr>
          <w:rFonts w:ascii="Times New Roman"/>
          <w:b w:val="false"/>
          <w:i w:val="false"/>
          <w:color w:val="000000"/>
          <w:sz w:val="28"/>
        </w:rPr>
        <w:t>|11. 1996 жылғы 29 наурызда.|11.1. Осы Келісім.|1999 жылдың |Шағын бизнес.|</w:t>
      </w:r>
    </w:p>
    <w:p>
      <w:pPr>
        <w:spacing w:after="0"/>
        <w:ind w:left="0"/>
        <w:jc w:val="both"/>
      </w:pPr>
      <w:r>
        <w:rPr>
          <w:rFonts w:ascii="Times New Roman"/>
          <w:b w:val="false"/>
          <w:i w:val="false"/>
          <w:color w:val="000000"/>
          <w:sz w:val="28"/>
        </w:rPr>
        <w:t>|ғы Экономика және ізгілік  |нің күшіне енуі   |I тоқсаны   |ті қолдау    |</w:t>
      </w:r>
    </w:p>
    <w:p>
      <w:pPr>
        <w:spacing w:after="0"/>
        <w:ind w:left="0"/>
        <w:jc w:val="both"/>
      </w:pPr>
      <w:r>
        <w:rPr>
          <w:rFonts w:ascii="Times New Roman"/>
          <w:b w:val="false"/>
          <w:i w:val="false"/>
          <w:color w:val="000000"/>
          <w:sz w:val="28"/>
        </w:rPr>
        <w:t>|салаларында интеграцияны те|үшін қажетті мем. |            |жөніндегі    |</w:t>
      </w:r>
    </w:p>
    <w:p>
      <w:pPr>
        <w:spacing w:after="0"/>
        <w:ind w:left="0"/>
        <w:jc w:val="both"/>
      </w:pPr>
      <w:r>
        <w:rPr>
          <w:rFonts w:ascii="Times New Roman"/>
          <w:b w:val="false"/>
          <w:i w:val="false"/>
          <w:color w:val="000000"/>
          <w:sz w:val="28"/>
        </w:rPr>
        <w:t>|реңдету туралы шартқа қаты.|лекетішілік рәсім.|            |агенттік     |</w:t>
      </w:r>
    </w:p>
    <w:p>
      <w:pPr>
        <w:spacing w:after="0"/>
        <w:ind w:left="0"/>
        <w:jc w:val="both"/>
      </w:pPr>
      <w:r>
        <w:rPr>
          <w:rFonts w:ascii="Times New Roman"/>
          <w:b w:val="false"/>
          <w:i w:val="false"/>
          <w:color w:val="000000"/>
          <w:sz w:val="28"/>
        </w:rPr>
        <w:t>|сушы мемлекеттерде шағын кә|дер жүргізу және  |            |             |</w:t>
      </w:r>
    </w:p>
    <w:p>
      <w:pPr>
        <w:spacing w:after="0"/>
        <w:ind w:left="0"/>
        <w:jc w:val="both"/>
      </w:pPr>
      <w:r>
        <w:rPr>
          <w:rFonts w:ascii="Times New Roman"/>
          <w:b w:val="false"/>
          <w:i w:val="false"/>
          <w:color w:val="000000"/>
          <w:sz w:val="28"/>
        </w:rPr>
        <w:t>|сіпкерлікпен айналысу үшін |Интеграциялық     |            |             |</w:t>
      </w:r>
    </w:p>
    <w:p>
      <w:pPr>
        <w:spacing w:after="0"/>
        <w:ind w:left="0"/>
        <w:jc w:val="both"/>
      </w:pPr>
      <w:r>
        <w:rPr>
          <w:rFonts w:ascii="Times New Roman"/>
          <w:b w:val="false"/>
          <w:i w:val="false"/>
          <w:color w:val="000000"/>
          <w:sz w:val="28"/>
        </w:rPr>
        <w:t>|қолайлы жағдайлар туғызу ту|комитетке олардың |            |             |</w:t>
      </w:r>
    </w:p>
    <w:p>
      <w:pPr>
        <w:spacing w:after="0"/>
        <w:ind w:left="0"/>
        <w:jc w:val="both"/>
      </w:pPr>
      <w:r>
        <w:rPr>
          <w:rFonts w:ascii="Times New Roman"/>
          <w:b w:val="false"/>
          <w:i w:val="false"/>
          <w:color w:val="000000"/>
          <w:sz w:val="28"/>
        </w:rPr>
        <w:t>|ралы келісім               |орындалуы туралы  |            |             |</w:t>
      </w:r>
    </w:p>
    <w:p>
      <w:pPr>
        <w:spacing w:after="0"/>
        <w:ind w:left="0"/>
        <w:jc w:val="both"/>
      </w:pPr>
      <w:r>
        <w:rPr>
          <w:rFonts w:ascii="Times New Roman"/>
          <w:b w:val="false"/>
          <w:i w:val="false"/>
          <w:color w:val="000000"/>
          <w:sz w:val="28"/>
        </w:rPr>
        <w:t>|                           |хабарлау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|11.2. Құзыретті   |1999 жылдың |Интеграциялық|</w:t>
      </w:r>
    </w:p>
    <w:p>
      <w:pPr>
        <w:spacing w:after="0"/>
        <w:ind w:left="0"/>
        <w:jc w:val="both"/>
      </w:pPr>
      <w:r>
        <w:rPr>
          <w:rFonts w:ascii="Times New Roman"/>
          <w:b w:val="false"/>
          <w:i w:val="false"/>
          <w:color w:val="000000"/>
          <w:sz w:val="28"/>
        </w:rPr>
        <w:t>|                           |органдардың өкіл. |I тоқсаны   |комитет,     |</w:t>
      </w:r>
    </w:p>
    <w:p>
      <w:pPr>
        <w:spacing w:after="0"/>
        <w:ind w:left="0"/>
        <w:jc w:val="both"/>
      </w:pPr>
      <w:r>
        <w:rPr>
          <w:rFonts w:ascii="Times New Roman"/>
          <w:b w:val="false"/>
          <w:i w:val="false"/>
          <w:color w:val="000000"/>
          <w:sz w:val="28"/>
        </w:rPr>
        <w:t>|                           |дерінен жұмыс то. |            |Шағын бизнес.|</w:t>
      </w:r>
    </w:p>
    <w:p>
      <w:pPr>
        <w:spacing w:after="0"/>
        <w:ind w:left="0"/>
        <w:jc w:val="both"/>
      </w:pPr>
      <w:r>
        <w:rPr>
          <w:rFonts w:ascii="Times New Roman"/>
          <w:b w:val="false"/>
          <w:i w:val="false"/>
          <w:color w:val="000000"/>
          <w:sz w:val="28"/>
        </w:rPr>
        <w:t>|                           |бын құру жөнінде  |            |ті қолдау    |</w:t>
      </w:r>
    </w:p>
    <w:p>
      <w:pPr>
        <w:spacing w:after="0"/>
        <w:ind w:left="0"/>
        <w:jc w:val="both"/>
      </w:pPr>
      <w:r>
        <w:rPr>
          <w:rFonts w:ascii="Times New Roman"/>
          <w:b w:val="false"/>
          <w:i w:val="false"/>
          <w:color w:val="000000"/>
          <w:sz w:val="28"/>
        </w:rPr>
        <w:t>|                           |ұсыныс дайындау   |            |жөніндегі    |</w:t>
      </w:r>
    </w:p>
    <w:p>
      <w:pPr>
        <w:spacing w:after="0"/>
        <w:ind w:left="0"/>
        <w:jc w:val="both"/>
      </w:pPr>
      <w:r>
        <w:rPr>
          <w:rFonts w:ascii="Times New Roman"/>
          <w:b w:val="false"/>
          <w:i w:val="false"/>
          <w:color w:val="000000"/>
          <w:sz w:val="28"/>
        </w:rPr>
        <w:t>|                           |және оның жұмыс   |            |агенттік     |</w:t>
      </w:r>
    </w:p>
    <w:p>
      <w:pPr>
        <w:spacing w:after="0"/>
        <w:ind w:left="0"/>
        <w:jc w:val="both"/>
      </w:pPr>
      <w:r>
        <w:rPr>
          <w:rFonts w:ascii="Times New Roman"/>
          <w:b w:val="false"/>
          <w:i w:val="false"/>
          <w:color w:val="000000"/>
          <w:sz w:val="28"/>
        </w:rPr>
        <w:t>|                           |жоспарын бекіту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|11.3. Шағын кәсіп.|1999 жылдың |Шағын кәсіп. |</w:t>
      </w:r>
    </w:p>
    <w:p>
      <w:pPr>
        <w:spacing w:after="0"/>
        <w:ind w:left="0"/>
        <w:jc w:val="both"/>
      </w:pPr>
      <w:r>
        <w:rPr>
          <w:rFonts w:ascii="Times New Roman"/>
          <w:b w:val="false"/>
          <w:i w:val="false"/>
          <w:color w:val="000000"/>
          <w:sz w:val="28"/>
        </w:rPr>
        <w:t>|                           |керлік жөніндегі  |IV тоқсаны  |керлікті қол.|</w:t>
      </w:r>
    </w:p>
    <w:p>
      <w:pPr>
        <w:spacing w:after="0"/>
        <w:ind w:left="0"/>
        <w:jc w:val="both"/>
      </w:pPr>
      <w:r>
        <w:rPr>
          <w:rFonts w:ascii="Times New Roman"/>
          <w:b w:val="false"/>
          <w:i w:val="false"/>
          <w:color w:val="000000"/>
          <w:sz w:val="28"/>
        </w:rPr>
        <w:t>|                           |заңдарға талдау   |            |дау жөніндегі|</w:t>
      </w:r>
    </w:p>
    <w:p>
      <w:pPr>
        <w:spacing w:after="0"/>
        <w:ind w:left="0"/>
        <w:jc w:val="both"/>
      </w:pPr>
      <w:r>
        <w:rPr>
          <w:rFonts w:ascii="Times New Roman"/>
          <w:b w:val="false"/>
          <w:i w:val="false"/>
          <w:color w:val="000000"/>
          <w:sz w:val="28"/>
        </w:rPr>
        <w:t>|                           |жүргізу және олар.|            |агенттік,    |</w:t>
      </w:r>
    </w:p>
    <w:p>
      <w:pPr>
        <w:spacing w:after="0"/>
        <w:ind w:left="0"/>
        <w:jc w:val="both"/>
      </w:pPr>
      <w:r>
        <w:rPr>
          <w:rFonts w:ascii="Times New Roman"/>
          <w:b w:val="false"/>
          <w:i w:val="false"/>
          <w:color w:val="000000"/>
          <w:sz w:val="28"/>
        </w:rPr>
        <w:t>|                           |ды үйлестіру      |            |Әділетмині,  |</w:t>
      </w:r>
    </w:p>
    <w:p>
      <w:pPr>
        <w:spacing w:after="0"/>
        <w:ind w:left="0"/>
        <w:jc w:val="both"/>
      </w:pPr>
      <w:r>
        <w:rPr>
          <w:rFonts w:ascii="Times New Roman"/>
          <w:b w:val="false"/>
          <w:i w:val="false"/>
          <w:color w:val="000000"/>
          <w:sz w:val="28"/>
        </w:rPr>
        <w:t>|                           |жөнінде ұсыныс    |            |Интеграциялық|</w:t>
      </w:r>
    </w:p>
    <w:p>
      <w:pPr>
        <w:spacing w:after="0"/>
        <w:ind w:left="0"/>
        <w:jc w:val="both"/>
      </w:pPr>
      <w:r>
        <w:rPr>
          <w:rFonts w:ascii="Times New Roman"/>
          <w:b w:val="false"/>
          <w:i w:val="false"/>
          <w:color w:val="000000"/>
          <w:sz w:val="28"/>
        </w:rPr>
        <w:t>|                           |енгізу            |            |комитет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|12. Тараптардың Кеден одағы|"Кеден одағын қа. |1999 жылдың |Энергетика,  |</w:t>
      </w:r>
    </w:p>
    <w:p>
      <w:pPr>
        <w:spacing w:after="0"/>
        <w:ind w:left="0"/>
        <w:jc w:val="both"/>
      </w:pPr>
      <w:r>
        <w:rPr>
          <w:rFonts w:ascii="Times New Roman"/>
          <w:b w:val="false"/>
          <w:i w:val="false"/>
          <w:color w:val="000000"/>
          <w:sz w:val="28"/>
        </w:rPr>
        <w:t>|туралы келісімнен, сондай- |лыптастыру кезін. |I тоқсаны   |индустрия    |</w:t>
      </w:r>
    </w:p>
    <w:p>
      <w:pPr>
        <w:spacing w:after="0"/>
        <w:ind w:left="0"/>
        <w:jc w:val="both"/>
      </w:pPr>
      <w:r>
        <w:rPr>
          <w:rFonts w:ascii="Times New Roman"/>
          <w:b w:val="false"/>
          <w:i w:val="false"/>
          <w:color w:val="000000"/>
          <w:sz w:val="28"/>
        </w:rPr>
        <w:t>|ақ Мемлекетаралық Кеңес пен|де сыртқы сауданы |            |және сауда   |</w:t>
      </w:r>
    </w:p>
    <w:p>
      <w:pPr>
        <w:spacing w:after="0"/>
        <w:ind w:left="0"/>
        <w:jc w:val="both"/>
      </w:pPr>
      <w:r>
        <w:rPr>
          <w:rFonts w:ascii="Times New Roman"/>
          <w:b w:val="false"/>
          <w:i w:val="false"/>
          <w:color w:val="000000"/>
          <w:sz w:val="28"/>
        </w:rPr>
        <w:t>|Үкімет басшыларының кеңесі.|тарифсіз реттеудің|            |министрлігі  |</w:t>
      </w:r>
    </w:p>
    <w:p>
      <w:pPr>
        <w:spacing w:after="0"/>
        <w:ind w:left="0"/>
        <w:jc w:val="both"/>
      </w:pPr>
      <w:r>
        <w:rPr>
          <w:rFonts w:ascii="Times New Roman"/>
          <w:b w:val="false"/>
          <w:i w:val="false"/>
          <w:color w:val="000000"/>
          <w:sz w:val="28"/>
        </w:rPr>
        <w:t>|аталған салада қабылдаған  |бірыңғай шаралары |            |             |</w:t>
      </w:r>
    </w:p>
    <w:p>
      <w:pPr>
        <w:spacing w:after="0"/>
        <w:ind w:left="0"/>
        <w:jc w:val="both"/>
      </w:pPr>
      <w:r>
        <w:rPr>
          <w:rFonts w:ascii="Times New Roman"/>
          <w:b w:val="false"/>
          <w:i w:val="false"/>
          <w:color w:val="000000"/>
          <w:sz w:val="28"/>
        </w:rPr>
        <w:t>|шешімдерден туындайтын мін.|туралы" Келісімнің|            |             |</w:t>
      </w:r>
    </w:p>
    <w:p>
      <w:pPr>
        <w:spacing w:after="0"/>
        <w:ind w:left="0"/>
        <w:jc w:val="both"/>
      </w:pPr>
      <w:r>
        <w:rPr>
          <w:rFonts w:ascii="Times New Roman"/>
          <w:b w:val="false"/>
          <w:i w:val="false"/>
          <w:color w:val="000000"/>
          <w:sz w:val="28"/>
        </w:rPr>
        <w:t>|деттемелерді орындауының ба|күшіне енуі үшін  |            |             |</w:t>
      </w:r>
    </w:p>
    <w:p>
      <w:pPr>
        <w:spacing w:after="0"/>
        <w:ind w:left="0"/>
        <w:jc w:val="both"/>
      </w:pPr>
      <w:r>
        <w:rPr>
          <w:rFonts w:ascii="Times New Roman"/>
          <w:b w:val="false"/>
          <w:i w:val="false"/>
          <w:color w:val="000000"/>
          <w:sz w:val="28"/>
        </w:rPr>
        <w:t>|рысы туралы                |мемлекетішілік    |            |             |</w:t>
      </w:r>
    </w:p>
    <w:p>
      <w:pPr>
        <w:spacing w:after="0"/>
        <w:ind w:left="0"/>
        <w:jc w:val="both"/>
      </w:pPr>
      <w:r>
        <w:rPr>
          <w:rFonts w:ascii="Times New Roman"/>
          <w:b w:val="false"/>
          <w:i w:val="false"/>
          <w:color w:val="000000"/>
          <w:sz w:val="28"/>
        </w:rPr>
        <w:t>|                           |рәсімдер жүргізу  |            |             |</w:t>
      </w:r>
    </w:p>
    <w:p>
      <w:pPr>
        <w:spacing w:after="0"/>
        <w:ind w:left="0"/>
        <w:jc w:val="both"/>
      </w:pPr>
      <w:r>
        <w:rPr>
          <w:rFonts w:ascii="Times New Roman"/>
          <w:b w:val="false"/>
          <w:i w:val="false"/>
          <w:color w:val="000000"/>
          <w:sz w:val="28"/>
        </w:rPr>
        <w:t>|                           |және Интеграция.  |            |             |</w:t>
      </w:r>
    </w:p>
    <w:p>
      <w:pPr>
        <w:spacing w:after="0"/>
        <w:ind w:left="0"/>
        <w:jc w:val="both"/>
      </w:pPr>
      <w:r>
        <w:rPr>
          <w:rFonts w:ascii="Times New Roman"/>
          <w:b w:val="false"/>
          <w:i w:val="false"/>
          <w:color w:val="000000"/>
          <w:sz w:val="28"/>
        </w:rPr>
        <w:t>|                           |лық комитетке     |            |             |</w:t>
      </w:r>
    </w:p>
    <w:p>
      <w:pPr>
        <w:spacing w:after="0"/>
        <w:ind w:left="0"/>
        <w:jc w:val="both"/>
      </w:pPr>
      <w:r>
        <w:rPr>
          <w:rFonts w:ascii="Times New Roman"/>
          <w:b w:val="false"/>
          <w:i w:val="false"/>
          <w:color w:val="000000"/>
          <w:sz w:val="28"/>
        </w:rPr>
        <w:t>|                           |олардың орындалуы |            |             |</w:t>
      </w:r>
    </w:p>
    <w:p>
      <w:pPr>
        <w:spacing w:after="0"/>
        <w:ind w:left="0"/>
        <w:jc w:val="both"/>
      </w:pPr>
      <w:r>
        <w:rPr>
          <w:rFonts w:ascii="Times New Roman"/>
          <w:b w:val="false"/>
          <w:i w:val="false"/>
          <w:color w:val="000000"/>
          <w:sz w:val="28"/>
        </w:rPr>
        <w:t>|                           |туралы хабарлау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|13. Кеден одағы туралы келі|13.1. Кеден одағы |1999 жылдың |Интеграциялық|</w:t>
      </w:r>
    </w:p>
    <w:p>
      <w:pPr>
        <w:spacing w:after="0"/>
        <w:ind w:left="0"/>
        <w:jc w:val="both"/>
      </w:pPr>
      <w:r>
        <w:rPr>
          <w:rFonts w:ascii="Times New Roman"/>
          <w:b w:val="false"/>
          <w:i w:val="false"/>
          <w:color w:val="000000"/>
          <w:sz w:val="28"/>
        </w:rPr>
        <w:t>|сімге қатысушы мемлекеттер.|туралы келісімге  |ақпаны      |комитет,     |</w:t>
      </w:r>
    </w:p>
    <w:p>
      <w:pPr>
        <w:spacing w:after="0"/>
        <w:ind w:left="0"/>
        <w:jc w:val="both"/>
      </w:pPr>
      <w:r>
        <w:rPr>
          <w:rFonts w:ascii="Times New Roman"/>
          <w:b w:val="false"/>
          <w:i w:val="false"/>
          <w:color w:val="000000"/>
          <w:sz w:val="28"/>
        </w:rPr>
        <w:t>|дің Ортақ кеден тарифін қа.|қатысушы мемлекет.|            |Энергетика,  |</w:t>
      </w:r>
    </w:p>
    <w:p>
      <w:pPr>
        <w:spacing w:after="0"/>
        <w:ind w:left="0"/>
        <w:jc w:val="both"/>
      </w:pPr>
      <w:r>
        <w:rPr>
          <w:rFonts w:ascii="Times New Roman"/>
          <w:b w:val="false"/>
          <w:i w:val="false"/>
          <w:color w:val="000000"/>
          <w:sz w:val="28"/>
        </w:rPr>
        <w:t>|лыптастыру жөніндегі алдағы|тердің Ортақ ке.  |            |индустрия    |</w:t>
      </w:r>
    </w:p>
    <w:p>
      <w:pPr>
        <w:spacing w:after="0"/>
        <w:ind w:left="0"/>
        <w:jc w:val="both"/>
      </w:pPr>
      <w:r>
        <w:rPr>
          <w:rFonts w:ascii="Times New Roman"/>
          <w:b w:val="false"/>
          <w:i w:val="false"/>
          <w:color w:val="000000"/>
          <w:sz w:val="28"/>
        </w:rPr>
        <w:t>|уақыттағы жұмыстары туралы |дендік тарифі ту. |            |және сауда   |</w:t>
      </w:r>
    </w:p>
    <w:p>
      <w:pPr>
        <w:spacing w:after="0"/>
        <w:ind w:left="0"/>
        <w:jc w:val="both"/>
      </w:pPr>
      <w:r>
        <w:rPr>
          <w:rFonts w:ascii="Times New Roman"/>
          <w:b w:val="false"/>
          <w:i w:val="false"/>
          <w:color w:val="000000"/>
          <w:sz w:val="28"/>
        </w:rPr>
        <w:t>|                           |ралы келісімнің   |            |министрлігі  |</w:t>
      </w:r>
    </w:p>
    <w:p>
      <w:pPr>
        <w:spacing w:after="0"/>
        <w:ind w:left="0"/>
        <w:jc w:val="both"/>
      </w:pPr>
      <w:r>
        <w:rPr>
          <w:rFonts w:ascii="Times New Roman"/>
          <w:b w:val="false"/>
          <w:i w:val="false"/>
          <w:color w:val="000000"/>
          <w:sz w:val="28"/>
        </w:rPr>
        <w:t>|                           |жобасын дайындау  |            |             |</w:t>
      </w:r>
    </w:p>
    <w:p>
      <w:pPr>
        <w:spacing w:after="0"/>
        <w:ind w:left="0"/>
        <w:jc w:val="both"/>
      </w:pPr>
      <w:r>
        <w:rPr>
          <w:rFonts w:ascii="Times New Roman"/>
          <w:b w:val="false"/>
          <w:i w:val="false"/>
          <w:color w:val="000000"/>
          <w:sz w:val="28"/>
        </w:rPr>
        <w:t>|                           |және оны Тараптар.|            |             |</w:t>
      </w:r>
    </w:p>
    <w:p>
      <w:pPr>
        <w:spacing w:after="0"/>
        <w:ind w:left="0"/>
        <w:jc w:val="both"/>
      </w:pPr>
      <w:r>
        <w:rPr>
          <w:rFonts w:ascii="Times New Roman"/>
          <w:b w:val="false"/>
          <w:i w:val="false"/>
          <w:color w:val="000000"/>
          <w:sz w:val="28"/>
        </w:rPr>
        <w:t>|                           |дың үкіметтеріне  |            |             |</w:t>
      </w:r>
    </w:p>
    <w:p>
      <w:pPr>
        <w:spacing w:after="0"/>
        <w:ind w:left="0"/>
        <w:jc w:val="both"/>
      </w:pPr>
      <w:r>
        <w:rPr>
          <w:rFonts w:ascii="Times New Roman"/>
          <w:b w:val="false"/>
          <w:i w:val="false"/>
          <w:color w:val="000000"/>
          <w:sz w:val="28"/>
        </w:rPr>
        <w:t>|                           |келісуге жолдау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|13.2. Әкелу кеден |1999 жылдың |Энергетика,  |</w:t>
      </w:r>
    </w:p>
    <w:p>
      <w:pPr>
        <w:spacing w:after="0"/>
        <w:ind w:left="0"/>
        <w:jc w:val="both"/>
      </w:pPr>
      <w:r>
        <w:rPr>
          <w:rFonts w:ascii="Times New Roman"/>
          <w:b w:val="false"/>
          <w:i w:val="false"/>
          <w:color w:val="000000"/>
          <w:sz w:val="28"/>
        </w:rPr>
        <w:t>|                           |баждарының ставка.|1 қаңтарына |индустрия    |</w:t>
      </w:r>
    </w:p>
    <w:p>
      <w:pPr>
        <w:spacing w:after="0"/>
        <w:ind w:left="0"/>
        <w:jc w:val="both"/>
      </w:pPr>
      <w:r>
        <w:rPr>
          <w:rFonts w:ascii="Times New Roman"/>
          <w:b w:val="false"/>
          <w:i w:val="false"/>
          <w:color w:val="000000"/>
          <w:sz w:val="28"/>
        </w:rPr>
        <w:t>|                           |ларын келісілген  |дейін       |және сауда   |</w:t>
      </w:r>
    </w:p>
    <w:p>
      <w:pPr>
        <w:spacing w:after="0"/>
        <w:ind w:left="0"/>
        <w:jc w:val="both"/>
      </w:pPr>
      <w:r>
        <w:rPr>
          <w:rFonts w:ascii="Times New Roman"/>
          <w:b w:val="false"/>
          <w:i w:val="false"/>
          <w:color w:val="000000"/>
          <w:sz w:val="28"/>
        </w:rPr>
        <w:t>|                           |өзгерту жөнінде   |            |министрлігі, |</w:t>
      </w:r>
    </w:p>
    <w:p>
      <w:pPr>
        <w:spacing w:after="0"/>
        <w:ind w:left="0"/>
        <w:jc w:val="both"/>
      </w:pPr>
      <w:r>
        <w:rPr>
          <w:rFonts w:ascii="Times New Roman"/>
          <w:b w:val="false"/>
          <w:i w:val="false"/>
          <w:color w:val="000000"/>
          <w:sz w:val="28"/>
        </w:rPr>
        <w:t>|                           |шешім қабылдау    |            |Әділетмині   |</w:t>
      </w:r>
    </w:p>
    <w:p>
      <w:pPr>
        <w:spacing w:after="0"/>
        <w:ind w:left="0"/>
        <w:jc w:val="both"/>
      </w:pPr>
      <w:r>
        <w:rPr>
          <w:rFonts w:ascii="Times New Roman"/>
          <w:b w:val="false"/>
          <w:i w:val="false"/>
          <w:color w:val="000000"/>
          <w:sz w:val="28"/>
        </w:rPr>
        <w:t>|                           |үшін Үкіметтің    |            |             |</w:t>
      </w:r>
    </w:p>
    <w:p>
      <w:pPr>
        <w:spacing w:after="0"/>
        <w:ind w:left="0"/>
        <w:jc w:val="both"/>
      </w:pPr>
      <w:r>
        <w:rPr>
          <w:rFonts w:ascii="Times New Roman"/>
          <w:b w:val="false"/>
          <w:i w:val="false"/>
          <w:color w:val="000000"/>
          <w:sz w:val="28"/>
        </w:rPr>
        <w:t>|                           |мүдделі министр.  |            |             |</w:t>
      </w:r>
    </w:p>
    <w:p>
      <w:pPr>
        <w:spacing w:after="0"/>
        <w:ind w:left="0"/>
        <w:jc w:val="both"/>
      </w:pPr>
      <w:r>
        <w:rPr>
          <w:rFonts w:ascii="Times New Roman"/>
          <w:b w:val="false"/>
          <w:i w:val="false"/>
          <w:color w:val="000000"/>
          <w:sz w:val="28"/>
        </w:rPr>
        <w:t>|                           |ліктер мен ведомс.|            |             |</w:t>
      </w:r>
    </w:p>
    <w:p>
      <w:pPr>
        <w:spacing w:after="0"/>
        <w:ind w:left="0"/>
        <w:jc w:val="both"/>
      </w:pPr>
      <w:r>
        <w:rPr>
          <w:rFonts w:ascii="Times New Roman"/>
          <w:b w:val="false"/>
          <w:i w:val="false"/>
          <w:color w:val="000000"/>
          <w:sz w:val="28"/>
        </w:rPr>
        <w:t>|                           |тволардың сарапшы.|            |             |</w:t>
      </w:r>
    </w:p>
    <w:p>
      <w:pPr>
        <w:spacing w:after="0"/>
        <w:ind w:left="0"/>
        <w:jc w:val="both"/>
      </w:pPr>
      <w:r>
        <w:rPr>
          <w:rFonts w:ascii="Times New Roman"/>
          <w:b w:val="false"/>
          <w:i w:val="false"/>
          <w:color w:val="000000"/>
          <w:sz w:val="28"/>
        </w:rPr>
        <w:t>|                           |ларына қажетті    |            |             |</w:t>
      </w:r>
    </w:p>
    <w:p>
      <w:pPr>
        <w:spacing w:after="0"/>
        <w:ind w:left="0"/>
        <w:jc w:val="both"/>
      </w:pPr>
      <w:r>
        <w:rPr>
          <w:rFonts w:ascii="Times New Roman"/>
          <w:b w:val="false"/>
          <w:i w:val="false"/>
          <w:color w:val="000000"/>
          <w:sz w:val="28"/>
        </w:rPr>
        <w:t>|                           |өкілеттіктер беру |            |             |</w:t>
      </w:r>
    </w:p>
    <w:p>
      <w:pPr>
        <w:spacing w:after="0"/>
        <w:ind w:left="0"/>
        <w:jc w:val="both"/>
      </w:pPr>
      <w:r>
        <w:rPr>
          <w:rFonts w:ascii="Times New Roman"/>
          <w:b w:val="false"/>
          <w:i w:val="false"/>
          <w:color w:val="000000"/>
          <w:sz w:val="28"/>
        </w:rPr>
        <w:t>|                           |туралы арнаулы    |            |             |</w:t>
      </w:r>
    </w:p>
    <w:p>
      <w:pPr>
        <w:spacing w:after="0"/>
        <w:ind w:left="0"/>
        <w:jc w:val="both"/>
      </w:pPr>
      <w:r>
        <w:rPr>
          <w:rFonts w:ascii="Times New Roman"/>
          <w:b w:val="false"/>
          <w:i w:val="false"/>
          <w:color w:val="000000"/>
          <w:sz w:val="28"/>
        </w:rPr>
        <w:t>|                           |шешімін қабылдау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|14. Үкімет басшылары кеңесі|14.1. Интеграция. |1998 жылдың |Энергетика,  |</w:t>
      </w:r>
    </w:p>
    <w:p>
      <w:pPr>
        <w:spacing w:after="0"/>
        <w:ind w:left="0"/>
        <w:jc w:val="both"/>
      </w:pPr>
      <w:r>
        <w:rPr>
          <w:rFonts w:ascii="Times New Roman"/>
          <w:b w:val="false"/>
          <w:i w:val="false"/>
          <w:color w:val="000000"/>
          <w:sz w:val="28"/>
        </w:rPr>
        <w:t>|нің "Кеден одағы туралы ке.|лық комитетке     |желтоқсаны  |индустрия    |</w:t>
      </w:r>
    </w:p>
    <w:p>
      <w:pPr>
        <w:spacing w:after="0"/>
        <w:ind w:left="0"/>
        <w:jc w:val="both"/>
      </w:pPr>
      <w:r>
        <w:rPr>
          <w:rFonts w:ascii="Times New Roman"/>
          <w:b w:val="false"/>
          <w:i w:val="false"/>
          <w:color w:val="000000"/>
          <w:sz w:val="28"/>
        </w:rPr>
        <w:t>|лісімге қатысушы мемлекет. |Кеден одағы туралы|            |және сауда   |</w:t>
      </w:r>
    </w:p>
    <w:p>
      <w:pPr>
        <w:spacing w:after="0"/>
        <w:ind w:left="0"/>
        <w:jc w:val="both"/>
      </w:pPr>
      <w:r>
        <w:rPr>
          <w:rFonts w:ascii="Times New Roman"/>
          <w:b w:val="false"/>
          <w:i w:val="false"/>
          <w:color w:val="000000"/>
          <w:sz w:val="28"/>
        </w:rPr>
        <w:t>|тердің Дүниежүзілік сауда  |келісім мен ДСҰ-ға|            |министрлігі  |</w:t>
      </w:r>
    </w:p>
    <w:p>
      <w:pPr>
        <w:spacing w:after="0"/>
        <w:ind w:left="0"/>
        <w:jc w:val="both"/>
      </w:pPr>
      <w:r>
        <w:rPr>
          <w:rFonts w:ascii="Times New Roman"/>
          <w:b w:val="false"/>
          <w:i w:val="false"/>
          <w:color w:val="000000"/>
          <w:sz w:val="28"/>
        </w:rPr>
        <w:t>|ұйымына қосылуы кезіндегі  |қосылудың шарттары|            |             |</w:t>
      </w:r>
    </w:p>
    <w:p>
      <w:pPr>
        <w:spacing w:after="0"/>
        <w:ind w:left="0"/>
        <w:jc w:val="both"/>
      </w:pPr>
      <w:r>
        <w:rPr>
          <w:rFonts w:ascii="Times New Roman"/>
          <w:b w:val="false"/>
          <w:i w:val="false"/>
          <w:color w:val="000000"/>
          <w:sz w:val="28"/>
        </w:rPr>
        <w:t>|бірыңғай позициясы туралы" |туралы 1996 жылғы |            |             |</w:t>
      </w:r>
    </w:p>
    <w:p>
      <w:pPr>
        <w:spacing w:after="0"/>
        <w:ind w:left="0"/>
        <w:jc w:val="both"/>
      </w:pPr>
      <w:r>
        <w:rPr>
          <w:rFonts w:ascii="Times New Roman"/>
          <w:b w:val="false"/>
          <w:i w:val="false"/>
          <w:color w:val="000000"/>
          <w:sz w:val="28"/>
        </w:rPr>
        <w:t>|1998 жылғы 28 сәуірдегі ше.|29 наурыздағы     |            |             |</w:t>
      </w:r>
    </w:p>
    <w:p>
      <w:pPr>
        <w:spacing w:after="0"/>
        <w:ind w:left="0"/>
        <w:jc w:val="both"/>
      </w:pPr>
      <w:r>
        <w:rPr>
          <w:rFonts w:ascii="Times New Roman"/>
          <w:b w:val="false"/>
          <w:i w:val="false"/>
          <w:color w:val="000000"/>
          <w:sz w:val="28"/>
        </w:rPr>
        <w:t>|шімін іске асырудың барысы |Шарттың шеңберінде|            |             |</w:t>
      </w:r>
    </w:p>
    <w:p>
      <w:pPr>
        <w:spacing w:after="0"/>
        <w:ind w:left="0"/>
        <w:jc w:val="both"/>
      </w:pPr>
      <w:r>
        <w:rPr>
          <w:rFonts w:ascii="Times New Roman"/>
          <w:b w:val="false"/>
          <w:i w:val="false"/>
          <w:color w:val="000000"/>
          <w:sz w:val="28"/>
        </w:rPr>
        <w:t>|туралы                     |Қырғыз Республика.|            |             |</w:t>
      </w:r>
    </w:p>
    <w:p>
      <w:pPr>
        <w:spacing w:after="0"/>
        <w:ind w:left="0"/>
        <w:jc w:val="both"/>
      </w:pPr>
      <w:r>
        <w:rPr>
          <w:rFonts w:ascii="Times New Roman"/>
          <w:b w:val="false"/>
          <w:i w:val="false"/>
          <w:color w:val="000000"/>
          <w:sz w:val="28"/>
        </w:rPr>
        <w:t>|                           |сы міндеттемелер. |            |             |</w:t>
      </w:r>
    </w:p>
    <w:p>
      <w:pPr>
        <w:spacing w:after="0"/>
        <w:ind w:left="0"/>
        <w:jc w:val="both"/>
      </w:pPr>
      <w:r>
        <w:rPr>
          <w:rFonts w:ascii="Times New Roman"/>
          <w:b w:val="false"/>
          <w:i w:val="false"/>
          <w:color w:val="000000"/>
          <w:sz w:val="28"/>
        </w:rPr>
        <w:t>|                           |дің сәйкестігіне  |            |             |</w:t>
      </w:r>
    </w:p>
    <w:p>
      <w:pPr>
        <w:spacing w:after="0"/>
        <w:ind w:left="0"/>
        <w:jc w:val="both"/>
      </w:pPr>
      <w:r>
        <w:rPr>
          <w:rFonts w:ascii="Times New Roman"/>
          <w:b w:val="false"/>
          <w:i w:val="false"/>
          <w:color w:val="000000"/>
          <w:sz w:val="28"/>
        </w:rPr>
        <w:t>|                           |талдау жүргізу    |            |             |</w:t>
      </w:r>
    </w:p>
    <w:p>
      <w:pPr>
        <w:spacing w:after="0"/>
        <w:ind w:left="0"/>
        <w:jc w:val="both"/>
      </w:pPr>
      <w:r>
        <w:rPr>
          <w:rFonts w:ascii="Times New Roman"/>
          <w:b w:val="false"/>
          <w:i w:val="false"/>
          <w:color w:val="000000"/>
          <w:sz w:val="28"/>
        </w:rPr>
        <w:t>|                           |үшін 10 күнге     |            |             |</w:t>
      </w:r>
    </w:p>
    <w:p>
      <w:pPr>
        <w:spacing w:after="0"/>
        <w:ind w:left="0"/>
        <w:jc w:val="both"/>
      </w:pPr>
      <w:r>
        <w:rPr>
          <w:rFonts w:ascii="Times New Roman"/>
          <w:b w:val="false"/>
          <w:i w:val="false"/>
          <w:color w:val="000000"/>
          <w:sz w:val="28"/>
        </w:rPr>
        <w:t>|                           |дейін мерзімге    |            |             |</w:t>
      </w:r>
    </w:p>
    <w:p>
      <w:pPr>
        <w:spacing w:after="0"/>
        <w:ind w:left="0"/>
        <w:jc w:val="both"/>
      </w:pPr>
      <w:r>
        <w:rPr>
          <w:rFonts w:ascii="Times New Roman"/>
          <w:b w:val="false"/>
          <w:i w:val="false"/>
          <w:color w:val="000000"/>
          <w:sz w:val="28"/>
        </w:rPr>
        <w:t>|                           |сарапшылар (1-2   |            |             |</w:t>
      </w:r>
    </w:p>
    <w:p>
      <w:pPr>
        <w:spacing w:after="0"/>
        <w:ind w:left="0"/>
        <w:jc w:val="both"/>
      </w:pPr>
      <w:r>
        <w:rPr>
          <w:rFonts w:ascii="Times New Roman"/>
          <w:b w:val="false"/>
          <w:i w:val="false"/>
          <w:color w:val="000000"/>
          <w:sz w:val="28"/>
        </w:rPr>
        <w:t>|                           |адам) жіберу      |            |             |</w:t>
      </w:r>
    </w:p>
    <w:p>
      <w:pPr>
        <w:spacing w:after="0"/>
        <w:ind w:left="0"/>
        <w:jc w:val="both"/>
      </w:pPr>
      <w:r>
        <w:rPr>
          <w:rFonts w:ascii="Times New Roman"/>
          <w:b w:val="false"/>
          <w:i w:val="false"/>
          <w:color w:val="000000"/>
          <w:sz w:val="28"/>
        </w:rPr>
        <w:t xml:space="preserve">|                           |туралы Үкіметке   |            |             </w:t>
      </w:r>
    </w:p>
    <w:p>
      <w:pPr>
        <w:spacing w:after="0"/>
        <w:ind w:left="0"/>
        <w:jc w:val="both"/>
      </w:pPr>
      <w:r>
        <w:rPr>
          <w:rFonts w:ascii="Times New Roman"/>
          <w:b w:val="false"/>
          <w:i w:val="false"/>
          <w:color w:val="000000"/>
          <w:sz w:val="28"/>
        </w:rPr>
        <w:t>|                           |ұсыныс енгізу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|Талдаудың дерек.  |1999 жылдың |Интеграциялық|</w:t>
      </w:r>
    </w:p>
    <w:p>
      <w:pPr>
        <w:spacing w:after="0"/>
        <w:ind w:left="0"/>
        <w:jc w:val="both"/>
      </w:pPr>
      <w:r>
        <w:rPr>
          <w:rFonts w:ascii="Times New Roman"/>
          <w:b w:val="false"/>
          <w:i w:val="false"/>
          <w:color w:val="000000"/>
          <w:sz w:val="28"/>
        </w:rPr>
        <w:t>|                           |терін қорыту және |20 қаңтарына|комитет      |</w:t>
      </w:r>
    </w:p>
    <w:p>
      <w:pPr>
        <w:spacing w:after="0"/>
        <w:ind w:left="0"/>
        <w:jc w:val="both"/>
      </w:pPr>
      <w:r>
        <w:rPr>
          <w:rFonts w:ascii="Times New Roman"/>
          <w:b w:val="false"/>
          <w:i w:val="false"/>
          <w:color w:val="000000"/>
          <w:sz w:val="28"/>
        </w:rPr>
        <w:t>|                           |Тараптардың үкі.  |дейін       |сарапшылар   |</w:t>
      </w:r>
    </w:p>
    <w:p>
      <w:pPr>
        <w:spacing w:after="0"/>
        <w:ind w:left="0"/>
        <w:jc w:val="both"/>
      </w:pPr>
      <w:r>
        <w:rPr>
          <w:rFonts w:ascii="Times New Roman"/>
          <w:b w:val="false"/>
          <w:i w:val="false"/>
          <w:color w:val="000000"/>
          <w:sz w:val="28"/>
        </w:rPr>
        <w:t>|                           |метімен келісу    |            |тобымен      |</w:t>
      </w:r>
    </w:p>
    <w:p>
      <w:pPr>
        <w:spacing w:after="0"/>
        <w:ind w:left="0"/>
        <w:jc w:val="both"/>
      </w:pPr>
      <w:r>
        <w:rPr>
          <w:rFonts w:ascii="Times New Roman"/>
          <w:b w:val="false"/>
          <w:i w:val="false"/>
          <w:color w:val="000000"/>
          <w:sz w:val="28"/>
        </w:rPr>
        <w:t>|                           |үшін ұсыныс       |            |бірлесіп     |</w:t>
      </w:r>
    </w:p>
    <w:p>
      <w:pPr>
        <w:spacing w:after="0"/>
        <w:ind w:left="0"/>
        <w:jc w:val="both"/>
      </w:pPr>
      <w:r>
        <w:rPr>
          <w:rFonts w:ascii="Times New Roman"/>
          <w:b w:val="false"/>
          <w:i w:val="false"/>
          <w:color w:val="000000"/>
          <w:sz w:val="28"/>
        </w:rPr>
        <w:t>|                           |дайындау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|14.2. Үкімет бас. |1999 жылдың |Интеграциялық|</w:t>
      </w:r>
    </w:p>
    <w:p>
      <w:pPr>
        <w:spacing w:after="0"/>
        <w:ind w:left="0"/>
        <w:jc w:val="both"/>
      </w:pPr>
      <w:r>
        <w:rPr>
          <w:rFonts w:ascii="Times New Roman"/>
          <w:b w:val="false"/>
          <w:i w:val="false"/>
          <w:color w:val="000000"/>
          <w:sz w:val="28"/>
        </w:rPr>
        <w:t>|                           |шылары кеңесінің  |қаңтары     |комитет      |</w:t>
      </w:r>
    </w:p>
    <w:p>
      <w:pPr>
        <w:spacing w:after="0"/>
        <w:ind w:left="0"/>
        <w:jc w:val="both"/>
      </w:pPr>
      <w:r>
        <w:rPr>
          <w:rFonts w:ascii="Times New Roman"/>
          <w:b w:val="false"/>
          <w:i w:val="false"/>
          <w:color w:val="000000"/>
          <w:sz w:val="28"/>
        </w:rPr>
        <w:t>|                           |"Кеден одағы      |            |             |</w:t>
      </w:r>
    </w:p>
    <w:p>
      <w:pPr>
        <w:spacing w:after="0"/>
        <w:ind w:left="0"/>
        <w:jc w:val="both"/>
      </w:pPr>
      <w:r>
        <w:rPr>
          <w:rFonts w:ascii="Times New Roman"/>
          <w:b w:val="false"/>
          <w:i w:val="false"/>
          <w:color w:val="000000"/>
          <w:sz w:val="28"/>
        </w:rPr>
        <w:t>|                           |туралы келісімге  |            |             |</w:t>
      </w:r>
    </w:p>
    <w:p>
      <w:pPr>
        <w:spacing w:after="0"/>
        <w:ind w:left="0"/>
        <w:jc w:val="both"/>
      </w:pPr>
      <w:r>
        <w:rPr>
          <w:rFonts w:ascii="Times New Roman"/>
          <w:b w:val="false"/>
          <w:i w:val="false"/>
          <w:color w:val="000000"/>
          <w:sz w:val="28"/>
        </w:rPr>
        <w:t>|                           |қатысушы мемлекет.|            |             |</w:t>
      </w:r>
    </w:p>
    <w:p>
      <w:pPr>
        <w:spacing w:after="0"/>
        <w:ind w:left="0"/>
        <w:jc w:val="both"/>
      </w:pPr>
      <w:r>
        <w:rPr>
          <w:rFonts w:ascii="Times New Roman"/>
          <w:b w:val="false"/>
          <w:i w:val="false"/>
          <w:color w:val="000000"/>
          <w:sz w:val="28"/>
        </w:rPr>
        <w:t>|                           |тердің Дүниежүзі. |            |             |</w:t>
      </w:r>
    </w:p>
    <w:p>
      <w:pPr>
        <w:spacing w:after="0"/>
        <w:ind w:left="0"/>
        <w:jc w:val="both"/>
      </w:pPr>
      <w:r>
        <w:rPr>
          <w:rFonts w:ascii="Times New Roman"/>
          <w:b w:val="false"/>
          <w:i w:val="false"/>
          <w:color w:val="000000"/>
          <w:sz w:val="28"/>
        </w:rPr>
        <w:t>|                           |лік сауда ұйымына |            |             |</w:t>
      </w:r>
    </w:p>
    <w:p>
      <w:pPr>
        <w:spacing w:after="0"/>
        <w:ind w:left="0"/>
        <w:jc w:val="both"/>
      </w:pPr>
      <w:r>
        <w:rPr>
          <w:rFonts w:ascii="Times New Roman"/>
          <w:b w:val="false"/>
          <w:i w:val="false"/>
          <w:color w:val="000000"/>
          <w:sz w:val="28"/>
        </w:rPr>
        <w:t>|                           |қосылуы кезіндегі |            |             |</w:t>
      </w:r>
    </w:p>
    <w:p>
      <w:pPr>
        <w:spacing w:after="0"/>
        <w:ind w:left="0"/>
        <w:jc w:val="both"/>
      </w:pPr>
      <w:r>
        <w:rPr>
          <w:rFonts w:ascii="Times New Roman"/>
          <w:b w:val="false"/>
          <w:i w:val="false"/>
          <w:color w:val="000000"/>
          <w:sz w:val="28"/>
        </w:rPr>
        <w:t>|                           |бірыңғай позиция. |            |             |</w:t>
      </w:r>
    </w:p>
    <w:p>
      <w:pPr>
        <w:spacing w:after="0"/>
        <w:ind w:left="0"/>
        <w:jc w:val="both"/>
      </w:pPr>
      <w:r>
        <w:rPr>
          <w:rFonts w:ascii="Times New Roman"/>
          <w:b w:val="false"/>
          <w:i w:val="false"/>
          <w:color w:val="000000"/>
          <w:sz w:val="28"/>
        </w:rPr>
        <w:t>|                           |сы туралы" 1998   |            |             |</w:t>
      </w:r>
    </w:p>
    <w:p>
      <w:pPr>
        <w:spacing w:after="0"/>
        <w:ind w:left="0"/>
        <w:jc w:val="both"/>
      </w:pPr>
      <w:r>
        <w:rPr>
          <w:rFonts w:ascii="Times New Roman"/>
          <w:b w:val="false"/>
          <w:i w:val="false"/>
          <w:color w:val="000000"/>
          <w:sz w:val="28"/>
        </w:rPr>
        <w:t>|                           |жылғы 28 сәуірдегі|            |             |</w:t>
      </w:r>
    </w:p>
    <w:p>
      <w:pPr>
        <w:spacing w:after="0"/>
        <w:ind w:left="0"/>
        <w:jc w:val="both"/>
      </w:pPr>
      <w:r>
        <w:rPr>
          <w:rFonts w:ascii="Times New Roman"/>
          <w:b w:val="false"/>
          <w:i w:val="false"/>
          <w:color w:val="000000"/>
          <w:sz w:val="28"/>
        </w:rPr>
        <w:t>|                           |шешіміне өзгеріс. |            |             |</w:t>
      </w:r>
    </w:p>
    <w:p>
      <w:pPr>
        <w:spacing w:after="0"/>
        <w:ind w:left="0"/>
        <w:jc w:val="both"/>
      </w:pPr>
      <w:r>
        <w:rPr>
          <w:rFonts w:ascii="Times New Roman"/>
          <w:b w:val="false"/>
          <w:i w:val="false"/>
          <w:color w:val="000000"/>
          <w:sz w:val="28"/>
        </w:rPr>
        <w:t>|                           |тер енгізу жөнінде|            |             |</w:t>
      </w:r>
    </w:p>
    <w:p>
      <w:pPr>
        <w:spacing w:after="0"/>
        <w:ind w:left="0"/>
        <w:jc w:val="both"/>
      </w:pPr>
      <w:r>
        <w:rPr>
          <w:rFonts w:ascii="Times New Roman"/>
          <w:b w:val="false"/>
          <w:i w:val="false"/>
          <w:color w:val="000000"/>
          <w:sz w:val="28"/>
        </w:rPr>
        <w:t>|                           |ұсыныс дайындау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|15. Кеден одағы туралы келі|15.1. Қазақстан   |1998 жылдың |             |</w:t>
      </w:r>
    </w:p>
    <w:p>
      <w:pPr>
        <w:spacing w:after="0"/>
        <w:ind w:left="0"/>
        <w:jc w:val="both"/>
      </w:pPr>
      <w:r>
        <w:rPr>
          <w:rFonts w:ascii="Times New Roman"/>
          <w:b w:val="false"/>
          <w:i w:val="false"/>
          <w:color w:val="000000"/>
          <w:sz w:val="28"/>
        </w:rPr>
        <w:t>|сімге қатысушы мемлекеттер |Республикасының   |30 желтоқса.|             |</w:t>
      </w:r>
    </w:p>
    <w:p>
      <w:pPr>
        <w:spacing w:after="0"/>
        <w:ind w:left="0"/>
        <w:jc w:val="both"/>
      </w:pPr>
      <w:r>
        <w:rPr>
          <w:rFonts w:ascii="Times New Roman"/>
          <w:b w:val="false"/>
          <w:i w:val="false"/>
          <w:color w:val="000000"/>
          <w:sz w:val="28"/>
        </w:rPr>
        <w:t>|ге әкелінетін тауарларға қа|Үкіметі Хаттамаға |нына дейін  |             |</w:t>
      </w:r>
    </w:p>
    <w:p>
      <w:pPr>
        <w:spacing w:after="0"/>
        <w:ind w:left="0"/>
        <w:jc w:val="both"/>
      </w:pPr>
      <w:r>
        <w:rPr>
          <w:rFonts w:ascii="Times New Roman"/>
          <w:b w:val="false"/>
          <w:i w:val="false"/>
          <w:color w:val="000000"/>
          <w:sz w:val="28"/>
        </w:rPr>
        <w:t>|тысты техникалық, медицина.|жұмыс тәртібінде  |            |             |</w:t>
      </w:r>
    </w:p>
    <w:p>
      <w:pPr>
        <w:spacing w:after="0"/>
        <w:ind w:left="0"/>
        <w:jc w:val="both"/>
      </w:pPr>
      <w:r>
        <w:rPr>
          <w:rFonts w:ascii="Times New Roman"/>
          <w:b w:val="false"/>
          <w:i w:val="false"/>
          <w:color w:val="000000"/>
          <w:sz w:val="28"/>
        </w:rPr>
        <w:t>|лық, фармацевтік, санитар. |қол қоюға уәкілет.|            |             |</w:t>
      </w:r>
    </w:p>
    <w:p>
      <w:pPr>
        <w:spacing w:after="0"/>
        <w:ind w:left="0"/>
        <w:jc w:val="both"/>
      </w:pPr>
      <w:r>
        <w:rPr>
          <w:rFonts w:ascii="Times New Roman"/>
          <w:b w:val="false"/>
          <w:i w:val="false"/>
          <w:color w:val="000000"/>
          <w:sz w:val="28"/>
        </w:rPr>
        <w:t>|лық, малдәрігерлік, фитоса.|ті Үкімет басшы.  |            |             |</w:t>
      </w:r>
    </w:p>
    <w:p>
      <w:pPr>
        <w:spacing w:after="0"/>
        <w:ind w:left="0"/>
        <w:jc w:val="both"/>
      </w:pPr>
      <w:r>
        <w:rPr>
          <w:rFonts w:ascii="Times New Roman"/>
          <w:b w:val="false"/>
          <w:i w:val="false"/>
          <w:color w:val="000000"/>
          <w:sz w:val="28"/>
        </w:rPr>
        <w:t>|нитарлық және экологиялық  |сының орынбасарын |            |             |</w:t>
      </w:r>
    </w:p>
    <w:p>
      <w:pPr>
        <w:spacing w:after="0"/>
        <w:ind w:left="0"/>
        <w:jc w:val="both"/>
      </w:pPr>
      <w:r>
        <w:rPr>
          <w:rFonts w:ascii="Times New Roman"/>
          <w:b w:val="false"/>
          <w:i w:val="false"/>
          <w:color w:val="000000"/>
          <w:sz w:val="28"/>
        </w:rPr>
        <w:t>|стандарттарды,нормаларды,  |белгілесін        |            |             |</w:t>
      </w:r>
    </w:p>
    <w:p>
      <w:pPr>
        <w:spacing w:after="0"/>
        <w:ind w:left="0"/>
        <w:jc w:val="both"/>
      </w:pPr>
      <w:r>
        <w:rPr>
          <w:rFonts w:ascii="Times New Roman"/>
          <w:b w:val="false"/>
          <w:i w:val="false"/>
          <w:color w:val="000000"/>
          <w:sz w:val="28"/>
        </w:rPr>
        <w:t>|ережелерді және талаптарды |                  |            |             |</w:t>
      </w:r>
    </w:p>
    <w:p>
      <w:pPr>
        <w:spacing w:after="0"/>
        <w:ind w:left="0"/>
        <w:jc w:val="both"/>
      </w:pPr>
      <w:r>
        <w:rPr>
          <w:rFonts w:ascii="Times New Roman"/>
          <w:b w:val="false"/>
          <w:i w:val="false"/>
          <w:color w:val="000000"/>
          <w:sz w:val="28"/>
        </w:rPr>
        <w:t>|қолданудың бірыңғай тәртібі|                  |            |             |</w:t>
      </w:r>
    </w:p>
    <w:p>
      <w:pPr>
        <w:spacing w:after="0"/>
        <w:ind w:left="0"/>
        <w:jc w:val="both"/>
      </w:pPr>
      <w:r>
        <w:rPr>
          <w:rFonts w:ascii="Times New Roman"/>
          <w:b w:val="false"/>
          <w:i w:val="false"/>
          <w:color w:val="000000"/>
          <w:sz w:val="28"/>
        </w:rPr>
        <w:t>|туралы хаттаманың жобасы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|15.2. Көрсетілген |1999 жылдың |Білім,       |</w:t>
      </w:r>
    </w:p>
    <w:p>
      <w:pPr>
        <w:spacing w:after="0"/>
        <w:ind w:left="0"/>
        <w:jc w:val="both"/>
      </w:pPr>
      <w:r>
        <w:rPr>
          <w:rFonts w:ascii="Times New Roman"/>
          <w:b w:val="false"/>
          <w:i w:val="false"/>
          <w:color w:val="000000"/>
          <w:sz w:val="28"/>
        </w:rPr>
        <w:t>|                           |Хаттаманың күшіне |I тоқсаны   |мәдениет және|</w:t>
      </w:r>
    </w:p>
    <w:p>
      <w:pPr>
        <w:spacing w:after="0"/>
        <w:ind w:left="0"/>
        <w:jc w:val="both"/>
      </w:pPr>
      <w:r>
        <w:rPr>
          <w:rFonts w:ascii="Times New Roman"/>
          <w:b w:val="false"/>
          <w:i w:val="false"/>
          <w:color w:val="000000"/>
          <w:sz w:val="28"/>
        </w:rPr>
        <w:t>|                           |енуі үшін қажетті |            |денсаулық    |</w:t>
      </w:r>
    </w:p>
    <w:p>
      <w:pPr>
        <w:spacing w:after="0"/>
        <w:ind w:left="0"/>
        <w:jc w:val="both"/>
      </w:pPr>
      <w:r>
        <w:rPr>
          <w:rFonts w:ascii="Times New Roman"/>
          <w:b w:val="false"/>
          <w:i w:val="false"/>
          <w:color w:val="000000"/>
          <w:sz w:val="28"/>
        </w:rPr>
        <w:t>|                           |мемлекетішілік    |            |сақтау       |</w:t>
      </w:r>
    </w:p>
    <w:p>
      <w:pPr>
        <w:spacing w:after="0"/>
        <w:ind w:left="0"/>
        <w:jc w:val="both"/>
      </w:pPr>
      <w:r>
        <w:rPr>
          <w:rFonts w:ascii="Times New Roman"/>
          <w:b w:val="false"/>
          <w:i w:val="false"/>
          <w:color w:val="000000"/>
          <w:sz w:val="28"/>
        </w:rPr>
        <w:t>|                           |рәсімдерді жүргізу|            |министрлігі. |</w:t>
      </w:r>
    </w:p>
    <w:p>
      <w:pPr>
        <w:spacing w:after="0"/>
        <w:ind w:left="0"/>
        <w:jc w:val="both"/>
      </w:pPr>
      <w:r>
        <w:rPr>
          <w:rFonts w:ascii="Times New Roman"/>
          <w:b w:val="false"/>
          <w:i w:val="false"/>
          <w:color w:val="000000"/>
          <w:sz w:val="28"/>
        </w:rPr>
        <w:t>|                           |                  |            |нің Денсаулық|</w:t>
      </w:r>
    </w:p>
    <w:p>
      <w:pPr>
        <w:spacing w:after="0"/>
        <w:ind w:left="0"/>
        <w:jc w:val="both"/>
      </w:pPr>
      <w:r>
        <w:rPr>
          <w:rFonts w:ascii="Times New Roman"/>
          <w:b w:val="false"/>
          <w:i w:val="false"/>
          <w:color w:val="000000"/>
          <w:sz w:val="28"/>
        </w:rPr>
        <w:t>|                           |                  |            |сақтау       |</w:t>
      </w:r>
    </w:p>
    <w:p>
      <w:pPr>
        <w:spacing w:after="0"/>
        <w:ind w:left="0"/>
        <w:jc w:val="both"/>
      </w:pPr>
      <w:r>
        <w:rPr>
          <w:rFonts w:ascii="Times New Roman"/>
          <w:b w:val="false"/>
          <w:i w:val="false"/>
          <w:color w:val="000000"/>
          <w:sz w:val="28"/>
        </w:rPr>
        <w:t>|                           |                  |            |комитеті,    |</w:t>
      </w:r>
    </w:p>
    <w:p>
      <w:pPr>
        <w:spacing w:after="0"/>
        <w:ind w:left="0"/>
        <w:jc w:val="both"/>
      </w:pPr>
      <w:r>
        <w:rPr>
          <w:rFonts w:ascii="Times New Roman"/>
          <w:b w:val="false"/>
          <w:i w:val="false"/>
          <w:color w:val="000000"/>
          <w:sz w:val="28"/>
        </w:rPr>
        <w:t>|                           |                  |            |Энергетика,  |</w:t>
      </w:r>
    </w:p>
    <w:p>
      <w:pPr>
        <w:spacing w:after="0"/>
        <w:ind w:left="0"/>
        <w:jc w:val="both"/>
      </w:pPr>
      <w:r>
        <w:rPr>
          <w:rFonts w:ascii="Times New Roman"/>
          <w:b w:val="false"/>
          <w:i w:val="false"/>
          <w:color w:val="000000"/>
          <w:sz w:val="28"/>
        </w:rPr>
        <w:t>|                           |                  |            |индустрия    |</w:t>
      </w:r>
    </w:p>
    <w:p>
      <w:pPr>
        <w:spacing w:after="0"/>
        <w:ind w:left="0"/>
        <w:jc w:val="both"/>
      </w:pPr>
      <w:r>
        <w:rPr>
          <w:rFonts w:ascii="Times New Roman"/>
          <w:b w:val="false"/>
          <w:i w:val="false"/>
          <w:color w:val="000000"/>
          <w:sz w:val="28"/>
        </w:rPr>
        <w:t>|                           |                  |            |және сауда   |</w:t>
      </w:r>
    </w:p>
    <w:p>
      <w:pPr>
        <w:spacing w:after="0"/>
        <w:ind w:left="0"/>
        <w:jc w:val="both"/>
      </w:pPr>
      <w:r>
        <w:rPr>
          <w:rFonts w:ascii="Times New Roman"/>
          <w:b w:val="false"/>
          <w:i w:val="false"/>
          <w:color w:val="000000"/>
          <w:sz w:val="28"/>
        </w:rPr>
        <w:t>|                           |                  |            |министрлігі, |</w:t>
      </w:r>
    </w:p>
    <w:p>
      <w:pPr>
        <w:spacing w:after="0"/>
        <w:ind w:left="0"/>
        <w:jc w:val="both"/>
      </w:pPr>
      <w:r>
        <w:rPr>
          <w:rFonts w:ascii="Times New Roman"/>
          <w:b w:val="false"/>
          <w:i w:val="false"/>
          <w:color w:val="000000"/>
          <w:sz w:val="28"/>
        </w:rPr>
        <w:t>|                           |                  |            |Әділет       |</w:t>
      </w:r>
    </w:p>
    <w:p>
      <w:pPr>
        <w:spacing w:after="0"/>
        <w:ind w:left="0"/>
        <w:jc w:val="both"/>
      </w:pPr>
      <w:r>
        <w:rPr>
          <w:rFonts w:ascii="Times New Roman"/>
          <w:b w:val="false"/>
          <w:i w:val="false"/>
          <w:color w:val="000000"/>
          <w:sz w:val="28"/>
        </w:rPr>
        <w:t>|                           |                  |            |министрлігі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|15.3. Қазақстан   |1999 жылдың |Интеграциялық|</w:t>
      </w:r>
    </w:p>
    <w:p>
      <w:pPr>
        <w:spacing w:after="0"/>
        <w:ind w:left="0"/>
        <w:jc w:val="both"/>
      </w:pPr>
      <w:r>
        <w:rPr>
          <w:rFonts w:ascii="Times New Roman"/>
          <w:b w:val="false"/>
          <w:i w:val="false"/>
          <w:color w:val="000000"/>
          <w:sz w:val="28"/>
        </w:rPr>
        <w:t>|                           |Республикасының   |I тоқсаны   |комитет,     |</w:t>
      </w:r>
    </w:p>
    <w:p>
      <w:pPr>
        <w:spacing w:after="0"/>
        <w:ind w:left="0"/>
        <w:jc w:val="both"/>
      </w:pPr>
      <w:r>
        <w:rPr>
          <w:rFonts w:ascii="Times New Roman"/>
          <w:b w:val="false"/>
          <w:i w:val="false"/>
          <w:color w:val="000000"/>
          <w:sz w:val="28"/>
        </w:rPr>
        <w:t>|                           |Үкіметімен бірле. |            |Энергетика,  |</w:t>
      </w:r>
    </w:p>
    <w:p>
      <w:pPr>
        <w:spacing w:after="0"/>
        <w:ind w:left="0"/>
        <w:jc w:val="both"/>
      </w:pPr>
      <w:r>
        <w:rPr>
          <w:rFonts w:ascii="Times New Roman"/>
          <w:b w:val="false"/>
          <w:i w:val="false"/>
          <w:color w:val="000000"/>
          <w:sz w:val="28"/>
        </w:rPr>
        <w:t>|                           |сіп Интеграция.   |            |индустрия    |</w:t>
      </w:r>
    </w:p>
    <w:p>
      <w:pPr>
        <w:spacing w:after="0"/>
        <w:ind w:left="0"/>
        <w:jc w:val="both"/>
      </w:pPr>
      <w:r>
        <w:rPr>
          <w:rFonts w:ascii="Times New Roman"/>
          <w:b w:val="false"/>
          <w:i w:val="false"/>
          <w:color w:val="000000"/>
          <w:sz w:val="28"/>
        </w:rPr>
        <w:t>|                           |лық комитеттің    |            |және сауда   |</w:t>
      </w:r>
    </w:p>
    <w:p>
      <w:pPr>
        <w:spacing w:after="0"/>
        <w:ind w:left="0"/>
        <w:jc w:val="both"/>
      </w:pPr>
      <w:r>
        <w:rPr>
          <w:rFonts w:ascii="Times New Roman"/>
          <w:b w:val="false"/>
          <w:i w:val="false"/>
          <w:color w:val="000000"/>
          <w:sz w:val="28"/>
        </w:rPr>
        <w:t>|                           |жанындағы         |            |министрлігі  |</w:t>
      </w:r>
    </w:p>
    <w:p>
      <w:pPr>
        <w:spacing w:after="0"/>
        <w:ind w:left="0"/>
        <w:jc w:val="both"/>
      </w:pPr>
      <w:r>
        <w:rPr>
          <w:rFonts w:ascii="Times New Roman"/>
          <w:b w:val="false"/>
          <w:i w:val="false"/>
          <w:color w:val="000000"/>
          <w:sz w:val="28"/>
        </w:rPr>
        <w:t>|                           |Стандарттау, мет. |            |республиканың|</w:t>
      </w:r>
    </w:p>
    <w:p>
      <w:pPr>
        <w:spacing w:after="0"/>
        <w:ind w:left="0"/>
        <w:jc w:val="both"/>
      </w:pPr>
      <w:r>
        <w:rPr>
          <w:rFonts w:ascii="Times New Roman"/>
          <w:b w:val="false"/>
          <w:i w:val="false"/>
          <w:color w:val="000000"/>
          <w:sz w:val="28"/>
        </w:rPr>
        <w:t>|                           |рология және өнім.|            |басқа да уә. |</w:t>
      </w:r>
    </w:p>
    <w:p>
      <w:pPr>
        <w:spacing w:after="0"/>
        <w:ind w:left="0"/>
        <w:jc w:val="both"/>
      </w:pPr>
      <w:r>
        <w:rPr>
          <w:rFonts w:ascii="Times New Roman"/>
          <w:b w:val="false"/>
          <w:i w:val="false"/>
          <w:color w:val="000000"/>
          <w:sz w:val="28"/>
        </w:rPr>
        <w:t>|                           |дерді сертификат. |            |кілетті ор.  |</w:t>
      </w:r>
    </w:p>
    <w:p>
      <w:pPr>
        <w:spacing w:after="0"/>
        <w:ind w:left="0"/>
        <w:jc w:val="both"/>
      </w:pPr>
      <w:r>
        <w:rPr>
          <w:rFonts w:ascii="Times New Roman"/>
          <w:b w:val="false"/>
          <w:i w:val="false"/>
          <w:color w:val="000000"/>
          <w:sz w:val="28"/>
        </w:rPr>
        <w:t>|                           |тау жөніндегі     |            |гандарымен   |</w:t>
      </w:r>
    </w:p>
    <w:p>
      <w:pPr>
        <w:spacing w:after="0"/>
        <w:ind w:left="0"/>
        <w:jc w:val="both"/>
      </w:pPr>
      <w:r>
        <w:rPr>
          <w:rFonts w:ascii="Times New Roman"/>
          <w:b w:val="false"/>
          <w:i w:val="false"/>
          <w:color w:val="000000"/>
          <w:sz w:val="28"/>
        </w:rPr>
        <w:t>|                           |комиссия құру ту. |            |бірлесіп     |</w:t>
      </w:r>
    </w:p>
    <w:p>
      <w:pPr>
        <w:spacing w:after="0"/>
        <w:ind w:left="0"/>
        <w:jc w:val="both"/>
      </w:pPr>
      <w:r>
        <w:rPr>
          <w:rFonts w:ascii="Times New Roman"/>
          <w:b w:val="false"/>
          <w:i w:val="false"/>
          <w:color w:val="000000"/>
          <w:sz w:val="28"/>
        </w:rPr>
        <w:t>|                           |ралы ұсыныс, Коми.|            |             |</w:t>
      </w:r>
    </w:p>
    <w:p>
      <w:pPr>
        <w:spacing w:after="0"/>
        <w:ind w:left="0"/>
        <w:jc w:val="both"/>
      </w:pPr>
      <w:r>
        <w:rPr>
          <w:rFonts w:ascii="Times New Roman"/>
          <w:b w:val="false"/>
          <w:i w:val="false"/>
          <w:color w:val="000000"/>
          <w:sz w:val="28"/>
        </w:rPr>
        <w:t>|                           |ссия туралы ереже.|            |             |</w:t>
      </w:r>
    </w:p>
    <w:p>
      <w:pPr>
        <w:spacing w:after="0"/>
        <w:ind w:left="0"/>
        <w:jc w:val="both"/>
      </w:pPr>
      <w:r>
        <w:rPr>
          <w:rFonts w:ascii="Times New Roman"/>
          <w:b w:val="false"/>
          <w:i w:val="false"/>
          <w:color w:val="000000"/>
          <w:sz w:val="28"/>
        </w:rPr>
        <w:t>|                           |ні,оның жұмыс рег.|            |             |</w:t>
      </w:r>
    </w:p>
    <w:p>
      <w:pPr>
        <w:spacing w:after="0"/>
        <w:ind w:left="0"/>
        <w:jc w:val="both"/>
      </w:pPr>
      <w:r>
        <w:rPr>
          <w:rFonts w:ascii="Times New Roman"/>
          <w:b w:val="false"/>
          <w:i w:val="false"/>
          <w:color w:val="000000"/>
          <w:sz w:val="28"/>
        </w:rPr>
        <w:t>|                           |ламентін дайындау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|15.4. Тараптардың |1999 жылдың |Интеграциялық|</w:t>
      </w:r>
    </w:p>
    <w:p>
      <w:pPr>
        <w:spacing w:after="0"/>
        <w:ind w:left="0"/>
        <w:jc w:val="both"/>
      </w:pPr>
      <w:r>
        <w:rPr>
          <w:rFonts w:ascii="Times New Roman"/>
          <w:b w:val="false"/>
          <w:i w:val="false"/>
          <w:color w:val="000000"/>
          <w:sz w:val="28"/>
        </w:rPr>
        <w:t>|                           |Комиссия құру ту. |II тоқсаны  |комитет      |</w:t>
      </w:r>
    </w:p>
    <w:p>
      <w:pPr>
        <w:spacing w:after="0"/>
        <w:ind w:left="0"/>
        <w:jc w:val="both"/>
      </w:pPr>
      <w:r>
        <w:rPr>
          <w:rFonts w:ascii="Times New Roman"/>
          <w:b w:val="false"/>
          <w:i w:val="false"/>
          <w:color w:val="000000"/>
          <w:sz w:val="28"/>
        </w:rPr>
        <w:t>|                           |ралы ұсыныстарын, |            |             |</w:t>
      </w:r>
    </w:p>
    <w:p>
      <w:pPr>
        <w:spacing w:after="0"/>
        <w:ind w:left="0"/>
        <w:jc w:val="both"/>
      </w:pPr>
      <w:r>
        <w:rPr>
          <w:rFonts w:ascii="Times New Roman"/>
          <w:b w:val="false"/>
          <w:i w:val="false"/>
          <w:color w:val="000000"/>
          <w:sz w:val="28"/>
        </w:rPr>
        <w:t>|                           |жоғарыда көрсетіл.|            |             |</w:t>
      </w:r>
    </w:p>
    <w:p>
      <w:pPr>
        <w:spacing w:after="0"/>
        <w:ind w:left="0"/>
        <w:jc w:val="both"/>
      </w:pPr>
      <w:r>
        <w:rPr>
          <w:rFonts w:ascii="Times New Roman"/>
          <w:b w:val="false"/>
          <w:i w:val="false"/>
          <w:color w:val="000000"/>
          <w:sz w:val="28"/>
        </w:rPr>
        <w:t>|                           |ген Комиссия ере. |            |             |</w:t>
      </w:r>
    </w:p>
    <w:p>
      <w:pPr>
        <w:spacing w:after="0"/>
        <w:ind w:left="0"/>
        <w:jc w:val="both"/>
      </w:pPr>
      <w:r>
        <w:rPr>
          <w:rFonts w:ascii="Times New Roman"/>
          <w:b w:val="false"/>
          <w:i w:val="false"/>
          <w:color w:val="000000"/>
          <w:sz w:val="28"/>
        </w:rPr>
        <w:t>|                           |жесінің жобасын   |            |             |</w:t>
      </w:r>
    </w:p>
    <w:p>
      <w:pPr>
        <w:spacing w:after="0"/>
        <w:ind w:left="0"/>
        <w:jc w:val="both"/>
      </w:pPr>
      <w:r>
        <w:rPr>
          <w:rFonts w:ascii="Times New Roman"/>
          <w:b w:val="false"/>
          <w:i w:val="false"/>
          <w:color w:val="000000"/>
          <w:sz w:val="28"/>
        </w:rPr>
        <w:t>|                           |және оның жұмыс   |            |             |</w:t>
      </w:r>
    </w:p>
    <w:p>
      <w:pPr>
        <w:spacing w:after="0"/>
        <w:ind w:left="0"/>
        <w:jc w:val="both"/>
      </w:pPr>
      <w:r>
        <w:rPr>
          <w:rFonts w:ascii="Times New Roman"/>
          <w:b w:val="false"/>
          <w:i w:val="false"/>
          <w:color w:val="000000"/>
          <w:sz w:val="28"/>
        </w:rPr>
        <w:t>|                           |регламентін келі. |            |             |</w:t>
      </w:r>
    </w:p>
    <w:p>
      <w:pPr>
        <w:spacing w:after="0"/>
        <w:ind w:left="0"/>
        <w:jc w:val="both"/>
      </w:pPr>
      <w:r>
        <w:rPr>
          <w:rFonts w:ascii="Times New Roman"/>
          <w:b w:val="false"/>
          <w:i w:val="false"/>
          <w:color w:val="000000"/>
          <w:sz w:val="28"/>
        </w:rPr>
        <w:t>|                           |суді қамтамасыз   |            |             |</w:t>
      </w:r>
    </w:p>
    <w:p>
      <w:pPr>
        <w:spacing w:after="0"/>
        <w:ind w:left="0"/>
        <w:jc w:val="both"/>
      </w:pPr>
      <w:r>
        <w:rPr>
          <w:rFonts w:ascii="Times New Roman"/>
          <w:b w:val="false"/>
          <w:i w:val="false"/>
          <w:color w:val="000000"/>
          <w:sz w:val="28"/>
        </w:rPr>
        <w:t>|                           |ету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|16. Кеден одағына қатысушы |16.1. Қазақстан   |1999 жылдың |Энергетика,  |</w:t>
      </w:r>
    </w:p>
    <w:p>
      <w:pPr>
        <w:spacing w:after="0"/>
        <w:ind w:left="0"/>
        <w:jc w:val="both"/>
      </w:pPr>
      <w:r>
        <w:rPr>
          <w:rFonts w:ascii="Times New Roman"/>
          <w:b w:val="false"/>
          <w:i w:val="false"/>
          <w:color w:val="000000"/>
          <w:sz w:val="28"/>
        </w:rPr>
        <w:t>|мемлекеттердің акциздік сая|Республикасы      |қаңтары     |индустрия    |</w:t>
      </w:r>
    </w:p>
    <w:p>
      <w:pPr>
        <w:spacing w:after="0"/>
        <w:ind w:left="0"/>
        <w:jc w:val="both"/>
      </w:pPr>
      <w:r>
        <w:rPr>
          <w:rFonts w:ascii="Times New Roman"/>
          <w:b w:val="false"/>
          <w:i w:val="false"/>
          <w:color w:val="000000"/>
          <w:sz w:val="28"/>
        </w:rPr>
        <w:t>|сатын одан әрі бірдейленді.|Үкіметінің Кеден  |            |және сауда   |</w:t>
      </w:r>
    </w:p>
    <w:p>
      <w:pPr>
        <w:spacing w:after="0"/>
        <w:ind w:left="0"/>
        <w:jc w:val="both"/>
      </w:pPr>
      <w:r>
        <w:rPr>
          <w:rFonts w:ascii="Times New Roman"/>
          <w:b w:val="false"/>
          <w:i w:val="false"/>
          <w:color w:val="000000"/>
          <w:sz w:val="28"/>
        </w:rPr>
        <w:t>|ру жөніндегі шаралар туралы|одағына қатысушы  |            |министрлігі, |</w:t>
      </w:r>
    </w:p>
    <w:p>
      <w:pPr>
        <w:spacing w:after="0"/>
        <w:ind w:left="0"/>
        <w:jc w:val="both"/>
      </w:pPr>
      <w:r>
        <w:rPr>
          <w:rFonts w:ascii="Times New Roman"/>
          <w:b w:val="false"/>
          <w:i w:val="false"/>
          <w:color w:val="000000"/>
          <w:sz w:val="28"/>
        </w:rPr>
        <w:t>|                           |мемлекеттердің    |            |Қаржы        |</w:t>
      </w:r>
    </w:p>
    <w:p>
      <w:pPr>
        <w:spacing w:after="0"/>
        <w:ind w:left="0"/>
        <w:jc w:val="both"/>
      </w:pPr>
      <w:r>
        <w:rPr>
          <w:rFonts w:ascii="Times New Roman"/>
          <w:b w:val="false"/>
          <w:i w:val="false"/>
          <w:color w:val="000000"/>
          <w:sz w:val="28"/>
        </w:rPr>
        <w:t>|                           |кедендік аумағында|            |министрлігі  |</w:t>
      </w:r>
    </w:p>
    <w:p>
      <w:pPr>
        <w:spacing w:after="0"/>
        <w:ind w:left="0"/>
        <w:jc w:val="both"/>
      </w:pPr>
      <w:r>
        <w:rPr>
          <w:rFonts w:ascii="Times New Roman"/>
          <w:b w:val="false"/>
          <w:i w:val="false"/>
          <w:color w:val="000000"/>
          <w:sz w:val="28"/>
        </w:rPr>
        <w:t>|                           |өндірілетін және  |            |             |</w:t>
      </w:r>
    </w:p>
    <w:p>
      <w:pPr>
        <w:spacing w:after="0"/>
        <w:ind w:left="0"/>
        <w:jc w:val="both"/>
      </w:pPr>
      <w:r>
        <w:rPr>
          <w:rFonts w:ascii="Times New Roman"/>
          <w:b w:val="false"/>
          <w:i w:val="false"/>
          <w:color w:val="000000"/>
          <w:sz w:val="28"/>
        </w:rPr>
        <w:t>|                           |оған әкелінетін   |            |             |</w:t>
      </w:r>
    </w:p>
    <w:p>
      <w:pPr>
        <w:spacing w:after="0"/>
        <w:ind w:left="0"/>
        <w:jc w:val="both"/>
      </w:pPr>
      <w:r>
        <w:rPr>
          <w:rFonts w:ascii="Times New Roman"/>
          <w:b w:val="false"/>
          <w:i w:val="false"/>
          <w:color w:val="000000"/>
          <w:sz w:val="28"/>
        </w:rPr>
        <w:t>|                           |акцизделетін      |            |             |</w:t>
      </w:r>
    </w:p>
    <w:p>
      <w:pPr>
        <w:spacing w:after="0"/>
        <w:ind w:left="0"/>
        <w:jc w:val="both"/>
      </w:pPr>
      <w:r>
        <w:rPr>
          <w:rFonts w:ascii="Times New Roman"/>
          <w:b w:val="false"/>
          <w:i w:val="false"/>
          <w:color w:val="000000"/>
          <w:sz w:val="28"/>
        </w:rPr>
        <w:t>|                           |тауарлар бойынша  |            |             |</w:t>
      </w:r>
    </w:p>
    <w:p>
      <w:pPr>
        <w:spacing w:after="0"/>
        <w:ind w:left="0"/>
        <w:jc w:val="both"/>
      </w:pPr>
      <w:r>
        <w:rPr>
          <w:rFonts w:ascii="Times New Roman"/>
          <w:b w:val="false"/>
          <w:i w:val="false"/>
          <w:color w:val="000000"/>
          <w:sz w:val="28"/>
        </w:rPr>
        <w:t>|                           |акциздердің бірың.|            |             |</w:t>
      </w:r>
    </w:p>
    <w:p>
      <w:pPr>
        <w:spacing w:after="0"/>
        <w:ind w:left="0"/>
        <w:jc w:val="both"/>
      </w:pPr>
      <w:r>
        <w:rPr>
          <w:rFonts w:ascii="Times New Roman"/>
          <w:b w:val="false"/>
          <w:i w:val="false"/>
          <w:color w:val="000000"/>
          <w:sz w:val="28"/>
        </w:rPr>
        <w:t>|                           |ғай ең төменгі    |            |             |</w:t>
      </w:r>
    </w:p>
    <w:p>
      <w:pPr>
        <w:spacing w:after="0"/>
        <w:ind w:left="0"/>
        <w:jc w:val="both"/>
      </w:pPr>
      <w:r>
        <w:rPr>
          <w:rFonts w:ascii="Times New Roman"/>
          <w:b w:val="false"/>
          <w:i w:val="false"/>
          <w:color w:val="000000"/>
          <w:sz w:val="28"/>
        </w:rPr>
        <w:t>|                           |ставкаларын енгізу|            |             |</w:t>
      </w:r>
    </w:p>
    <w:p>
      <w:pPr>
        <w:spacing w:after="0"/>
        <w:ind w:left="0"/>
        <w:jc w:val="both"/>
      </w:pPr>
      <w:r>
        <w:rPr>
          <w:rFonts w:ascii="Times New Roman"/>
          <w:b w:val="false"/>
          <w:i w:val="false"/>
          <w:color w:val="000000"/>
          <w:sz w:val="28"/>
        </w:rPr>
        <w:t>|                           |туралы қаулысын   |            |             |</w:t>
      </w:r>
    </w:p>
    <w:p>
      <w:pPr>
        <w:spacing w:after="0"/>
        <w:ind w:left="0"/>
        <w:jc w:val="both"/>
      </w:pPr>
      <w:r>
        <w:rPr>
          <w:rFonts w:ascii="Times New Roman"/>
          <w:b w:val="false"/>
          <w:i w:val="false"/>
          <w:color w:val="000000"/>
          <w:sz w:val="28"/>
        </w:rPr>
        <w:t>|                           |қабылдау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|16.2. Акциз саяса.|1999 жылдың |Энергетика,  |</w:t>
      </w:r>
    </w:p>
    <w:p>
      <w:pPr>
        <w:spacing w:after="0"/>
        <w:ind w:left="0"/>
        <w:jc w:val="both"/>
      </w:pPr>
      <w:r>
        <w:rPr>
          <w:rFonts w:ascii="Times New Roman"/>
          <w:b w:val="false"/>
          <w:i w:val="false"/>
          <w:color w:val="000000"/>
          <w:sz w:val="28"/>
        </w:rPr>
        <w:t>|                           |тын одан әрі үй.  |ақпаны      |индустрия    |</w:t>
      </w:r>
    </w:p>
    <w:p>
      <w:pPr>
        <w:spacing w:after="0"/>
        <w:ind w:left="0"/>
        <w:jc w:val="both"/>
      </w:pPr>
      <w:r>
        <w:rPr>
          <w:rFonts w:ascii="Times New Roman"/>
          <w:b w:val="false"/>
          <w:i w:val="false"/>
          <w:color w:val="000000"/>
          <w:sz w:val="28"/>
        </w:rPr>
        <w:t>|                           |лестіру жөнінде   |            |және сауда   |</w:t>
      </w:r>
    </w:p>
    <w:p>
      <w:pPr>
        <w:spacing w:after="0"/>
        <w:ind w:left="0"/>
        <w:jc w:val="both"/>
      </w:pPr>
      <w:r>
        <w:rPr>
          <w:rFonts w:ascii="Times New Roman"/>
          <w:b w:val="false"/>
          <w:i w:val="false"/>
          <w:color w:val="000000"/>
          <w:sz w:val="28"/>
        </w:rPr>
        <w:t>|                           |ұсыныс дайындау   |            |министрлігі, |</w:t>
      </w:r>
    </w:p>
    <w:p>
      <w:pPr>
        <w:spacing w:after="0"/>
        <w:ind w:left="0"/>
        <w:jc w:val="both"/>
      </w:pPr>
      <w:r>
        <w:rPr>
          <w:rFonts w:ascii="Times New Roman"/>
          <w:b w:val="false"/>
          <w:i w:val="false"/>
          <w:color w:val="000000"/>
          <w:sz w:val="28"/>
        </w:rPr>
        <w:t>|                           |және оны Интегра. |            |Қаржы        |</w:t>
      </w:r>
    </w:p>
    <w:p>
      <w:pPr>
        <w:spacing w:after="0"/>
        <w:ind w:left="0"/>
        <w:jc w:val="both"/>
      </w:pPr>
      <w:r>
        <w:rPr>
          <w:rFonts w:ascii="Times New Roman"/>
          <w:b w:val="false"/>
          <w:i w:val="false"/>
          <w:color w:val="000000"/>
          <w:sz w:val="28"/>
        </w:rPr>
        <w:t>|                           |циялық комитетке  |            |министрлігі  |</w:t>
      </w:r>
    </w:p>
    <w:p>
      <w:pPr>
        <w:spacing w:after="0"/>
        <w:ind w:left="0"/>
        <w:jc w:val="both"/>
      </w:pPr>
      <w:r>
        <w:rPr>
          <w:rFonts w:ascii="Times New Roman"/>
          <w:b w:val="false"/>
          <w:i w:val="false"/>
          <w:color w:val="000000"/>
          <w:sz w:val="28"/>
        </w:rPr>
        <w:t>|                           |ұсыну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|17. 1996 жылғы 29 наурызда.|Хаттаманың мақұл. |1998 жылдың |Интеграциялық|</w:t>
      </w:r>
    </w:p>
    <w:p>
      <w:pPr>
        <w:spacing w:after="0"/>
        <w:ind w:left="0"/>
        <w:jc w:val="both"/>
      </w:pPr>
      <w:r>
        <w:rPr>
          <w:rFonts w:ascii="Times New Roman"/>
          <w:b w:val="false"/>
          <w:i w:val="false"/>
          <w:color w:val="000000"/>
          <w:sz w:val="28"/>
        </w:rPr>
        <w:t>|ғы Шартқа қатысушы мемлекет|данған жобасын    |желтоқсаны  |комитет      |</w:t>
      </w:r>
    </w:p>
    <w:p>
      <w:pPr>
        <w:spacing w:after="0"/>
        <w:ind w:left="0"/>
        <w:jc w:val="both"/>
      </w:pPr>
      <w:r>
        <w:rPr>
          <w:rFonts w:ascii="Times New Roman"/>
          <w:b w:val="false"/>
          <w:i w:val="false"/>
          <w:color w:val="000000"/>
          <w:sz w:val="28"/>
        </w:rPr>
        <w:t>|тердің өзара саудасын дамы.|Мемлекетаралық    |            |             |</w:t>
      </w:r>
    </w:p>
    <w:p>
      <w:pPr>
        <w:spacing w:after="0"/>
        <w:ind w:left="0"/>
        <w:jc w:val="both"/>
      </w:pPr>
      <w:r>
        <w:rPr>
          <w:rFonts w:ascii="Times New Roman"/>
          <w:b w:val="false"/>
          <w:i w:val="false"/>
          <w:color w:val="000000"/>
          <w:sz w:val="28"/>
        </w:rPr>
        <w:t>|ту үшін қолайлы жағдай жа. |Кеңестің қарауына |            |             |</w:t>
      </w:r>
    </w:p>
    <w:p>
      <w:pPr>
        <w:spacing w:after="0"/>
        <w:ind w:left="0"/>
        <w:jc w:val="both"/>
      </w:pPr>
      <w:r>
        <w:rPr>
          <w:rFonts w:ascii="Times New Roman"/>
          <w:b w:val="false"/>
          <w:i w:val="false"/>
          <w:color w:val="000000"/>
          <w:sz w:val="28"/>
        </w:rPr>
        <w:t>|сау мақсатында ұлттық валю.|енгізу            |            |             |</w:t>
      </w:r>
    </w:p>
    <w:p>
      <w:pPr>
        <w:spacing w:after="0"/>
        <w:ind w:left="0"/>
        <w:jc w:val="both"/>
      </w:pPr>
      <w:r>
        <w:rPr>
          <w:rFonts w:ascii="Times New Roman"/>
          <w:b w:val="false"/>
          <w:i w:val="false"/>
          <w:color w:val="000000"/>
          <w:sz w:val="28"/>
        </w:rPr>
        <w:t>|та-қаржы жүйелерінің өзара |                  |            |             |</w:t>
      </w:r>
    </w:p>
    <w:p>
      <w:pPr>
        <w:spacing w:after="0"/>
        <w:ind w:left="0"/>
        <w:jc w:val="both"/>
      </w:pPr>
      <w:r>
        <w:rPr>
          <w:rFonts w:ascii="Times New Roman"/>
          <w:b w:val="false"/>
          <w:i w:val="false"/>
          <w:color w:val="000000"/>
          <w:sz w:val="28"/>
        </w:rPr>
        <w:t>|іс-қимылын қамтамасыз ету  |                  |            |             |</w:t>
      </w:r>
    </w:p>
    <w:p>
      <w:pPr>
        <w:spacing w:after="0"/>
        <w:ind w:left="0"/>
        <w:jc w:val="both"/>
      </w:pPr>
      <w:r>
        <w:rPr>
          <w:rFonts w:ascii="Times New Roman"/>
          <w:b w:val="false"/>
          <w:i w:val="false"/>
          <w:color w:val="000000"/>
          <w:sz w:val="28"/>
        </w:rPr>
        <w:t>|жөніндегі шаралар туралы   |                  |            |             |</w:t>
      </w:r>
    </w:p>
    <w:p>
      <w:pPr>
        <w:spacing w:after="0"/>
        <w:ind w:left="0"/>
        <w:jc w:val="both"/>
      </w:pPr>
      <w:r>
        <w:rPr>
          <w:rFonts w:ascii="Times New Roman"/>
          <w:b w:val="false"/>
          <w:i w:val="false"/>
          <w:color w:val="000000"/>
          <w:sz w:val="28"/>
        </w:rPr>
        <w:t>|хаттаманың жобасы          |                  |            |             |</w:t>
      </w:r>
    </w:p>
    <w:p>
      <w:pPr>
        <w:spacing w:after="0"/>
        <w:ind w:left="0"/>
        <w:jc w:val="both"/>
      </w:pPr>
      <w:r>
        <w:rPr>
          <w:rFonts w:ascii="Times New Roman"/>
          <w:b w:val="false"/>
          <w:i w:val="false"/>
          <w:color w:val="000000"/>
          <w:sz w:val="28"/>
        </w:rPr>
        <w:t>|18. Мемлекетаралық кеңестің|Шешімнің мақұлдан.|1998 жылдың |Интеграциялық|</w:t>
      </w:r>
    </w:p>
    <w:p>
      <w:pPr>
        <w:spacing w:after="0"/>
        <w:ind w:left="0"/>
        <w:jc w:val="both"/>
      </w:pPr>
      <w:r>
        <w:rPr>
          <w:rFonts w:ascii="Times New Roman"/>
          <w:b w:val="false"/>
          <w:i w:val="false"/>
          <w:color w:val="000000"/>
          <w:sz w:val="28"/>
        </w:rPr>
        <w:t>|"1996 жылғы 29 наурыздағы  |ған жобасын Мем.  |желтоқсаны  |комитет      |</w:t>
      </w:r>
    </w:p>
    <w:p>
      <w:pPr>
        <w:spacing w:after="0"/>
        <w:ind w:left="0"/>
        <w:jc w:val="both"/>
      </w:pPr>
      <w:r>
        <w:rPr>
          <w:rFonts w:ascii="Times New Roman"/>
          <w:b w:val="false"/>
          <w:i w:val="false"/>
          <w:color w:val="000000"/>
          <w:sz w:val="28"/>
        </w:rPr>
        <w:t>|Экономика және ізгілік сала|лекетаралық Кеңес.|            |             |</w:t>
      </w:r>
    </w:p>
    <w:p>
      <w:pPr>
        <w:spacing w:after="0"/>
        <w:ind w:left="0"/>
        <w:jc w:val="both"/>
      </w:pPr>
      <w:r>
        <w:rPr>
          <w:rFonts w:ascii="Times New Roman"/>
          <w:b w:val="false"/>
          <w:i w:val="false"/>
          <w:color w:val="000000"/>
          <w:sz w:val="28"/>
        </w:rPr>
        <w:t>|ларындағы интеграцияны те. |тің қарауына      |            |             |</w:t>
      </w:r>
    </w:p>
    <w:p>
      <w:pPr>
        <w:spacing w:after="0"/>
        <w:ind w:left="0"/>
        <w:jc w:val="both"/>
      </w:pPr>
      <w:r>
        <w:rPr>
          <w:rFonts w:ascii="Times New Roman"/>
          <w:b w:val="false"/>
          <w:i w:val="false"/>
          <w:color w:val="000000"/>
          <w:sz w:val="28"/>
        </w:rPr>
        <w:t>|реңдету туралы шартқа қаты.|енгізу            |            |             |</w:t>
      </w:r>
    </w:p>
    <w:p>
      <w:pPr>
        <w:spacing w:after="0"/>
        <w:ind w:left="0"/>
        <w:jc w:val="both"/>
      </w:pPr>
      <w:r>
        <w:rPr>
          <w:rFonts w:ascii="Times New Roman"/>
          <w:b w:val="false"/>
          <w:i w:val="false"/>
          <w:color w:val="000000"/>
          <w:sz w:val="28"/>
        </w:rPr>
        <w:t>|сушы мемлекеттердің шекара.|                  |            |             |</w:t>
      </w:r>
    </w:p>
    <w:p>
      <w:pPr>
        <w:spacing w:after="0"/>
        <w:ind w:left="0"/>
        <w:jc w:val="both"/>
      </w:pPr>
      <w:r>
        <w:rPr>
          <w:rFonts w:ascii="Times New Roman"/>
          <w:b w:val="false"/>
          <w:i w:val="false"/>
          <w:color w:val="000000"/>
          <w:sz w:val="28"/>
        </w:rPr>
        <w:t>|лық мәселелері жөніндегі   |                  |            |             |</w:t>
      </w:r>
    </w:p>
    <w:p>
      <w:pPr>
        <w:spacing w:after="0"/>
        <w:ind w:left="0"/>
        <w:jc w:val="both"/>
      </w:pPr>
      <w:r>
        <w:rPr>
          <w:rFonts w:ascii="Times New Roman"/>
          <w:b w:val="false"/>
          <w:i w:val="false"/>
          <w:color w:val="000000"/>
          <w:sz w:val="28"/>
        </w:rPr>
        <w:t>|кеңес құру туралы" шешімі. |                  |            |             |</w:t>
      </w:r>
    </w:p>
    <w:p>
      <w:pPr>
        <w:spacing w:after="0"/>
        <w:ind w:left="0"/>
        <w:jc w:val="both"/>
      </w:pPr>
      <w:r>
        <w:rPr>
          <w:rFonts w:ascii="Times New Roman"/>
          <w:b w:val="false"/>
          <w:i w:val="false"/>
          <w:color w:val="000000"/>
          <w:sz w:val="28"/>
        </w:rPr>
        <w:t>|нің жобасы туралы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|19. Кеден одағына қатысушы |Ресей Федерация.  |1999 жылдың |Мемлекеттік  |</w:t>
      </w:r>
    </w:p>
    <w:p>
      <w:pPr>
        <w:spacing w:after="0"/>
        <w:ind w:left="0"/>
        <w:jc w:val="both"/>
      </w:pPr>
      <w:r>
        <w:rPr>
          <w:rFonts w:ascii="Times New Roman"/>
          <w:b w:val="false"/>
          <w:i w:val="false"/>
          <w:color w:val="000000"/>
          <w:sz w:val="28"/>
        </w:rPr>
        <w:t>|мемлекеттердің сыртқы кеден|сының Мемлекеттік |қаңтары     |кіріс        |</w:t>
      </w:r>
    </w:p>
    <w:p>
      <w:pPr>
        <w:spacing w:after="0"/>
        <w:ind w:left="0"/>
        <w:jc w:val="both"/>
      </w:pPr>
      <w:r>
        <w:rPr>
          <w:rFonts w:ascii="Times New Roman"/>
          <w:b w:val="false"/>
          <w:i w:val="false"/>
          <w:color w:val="000000"/>
          <w:sz w:val="28"/>
        </w:rPr>
        <w:t>|дік шекараларын нығайту жә.|кеден комитетіне  |            |министрлігі. |</w:t>
      </w:r>
    </w:p>
    <w:p>
      <w:pPr>
        <w:spacing w:after="0"/>
        <w:ind w:left="0"/>
        <w:jc w:val="both"/>
      </w:pPr>
      <w:r>
        <w:rPr>
          <w:rFonts w:ascii="Times New Roman"/>
          <w:b w:val="false"/>
          <w:i w:val="false"/>
          <w:color w:val="000000"/>
          <w:sz w:val="28"/>
        </w:rPr>
        <w:t>|не жайластыру жөніндегі бір|(бас атқарушы)    |            |нің Кеден    |</w:t>
      </w:r>
    </w:p>
    <w:p>
      <w:pPr>
        <w:spacing w:after="0"/>
        <w:ind w:left="0"/>
        <w:jc w:val="both"/>
      </w:pPr>
      <w:r>
        <w:rPr>
          <w:rFonts w:ascii="Times New Roman"/>
          <w:b w:val="false"/>
          <w:i w:val="false"/>
          <w:color w:val="000000"/>
          <w:sz w:val="28"/>
        </w:rPr>
        <w:t>|лескен мақсатты бағдарлама.|Кеден одағына     |            |комитеті     |</w:t>
      </w:r>
    </w:p>
    <w:p>
      <w:pPr>
        <w:spacing w:after="0"/>
        <w:ind w:left="0"/>
        <w:jc w:val="both"/>
      </w:pPr>
      <w:r>
        <w:rPr>
          <w:rFonts w:ascii="Times New Roman"/>
          <w:b w:val="false"/>
          <w:i w:val="false"/>
          <w:color w:val="000000"/>
          <w:sz w:val="28"/>
        </w:rPr>
        <w:t>|сының жобасын әзірлеу тура.|қатысушы мемлекет.|            |             |</w:t>
      </w:r>
    </w:p>
    <w:p>
      <w:pPr>
        <w:spacing w:after="0"/>
        <w:ind w:left="0"/>
        <w:jc w:val="both"/>
      </w:pPr>
      <w:r>
        <w:rPr>
          <w:rFonts w:ascii="Times New Roman"/>
          <w:b w:val="false"/>
          <w:i w:val="false"/>
          <w:color w:val="000000"/>
          <w:sz w:val="28"/>
        </w:rPr>
        <w:t>|                           |тердің сыртқы     |            |             |</w:t>
      </w:r>
    </w:p>
    <w:p>
      <w:pPr>
        <w:spacing w:after="0"/>
        <w:ind w:left="0"/>
        <w:jc w:val="both"/>
      </w:pPr>
      <w:r>
        <w:rPr>
          <w:rFonts w:ascii="Times New Roman"/>
          <w:b w:val="false"/>
          <w:i w:val="false"/>
          <w:color w:val="000000"/>
          <w:sz w:val="28"/>
        </w:rPr>
        <w:t>|                           |кедендік шекара.  |            |             |</w:t>
      </w:r>
    </w:p>
    <w:p>
      <w:pPr>
        <w:spacing w:after="0"/>
        <w:ind w:left="0"/>
        <w:jc w:val="both"/>
      </w:pPr>
      <w:r>
        <w:rPr>
          <w:rFonts w:ascii="Times New Roman"/>
          <w:b w:val="false"/>
          <w:i w:val="false"/>
          <w:color w:val="000000"/>
          <w:sz w:val="28"/>
        </w:rPr>
        <w:t>|                           |ларын нығайту және|            |             |</w:t>
      </w:r>
    </w:p>
    <w:p>
      <w:pPr>
        <w:spacing w:after="0"/>
        <w:ind w:left="0"/>
        <w:jc w:val="both"/>
      </w:pPr>
      <w:r>
        <w:rPr>
          <w:rFonts w:ascii="Times New Roman"/>
          <w:b w:val="false"/>
          <w:i w:val="false"/>
          <w:color w:val="000000"/>
          <w:sz w:val="28"/>
        </w:rPr>
        <w:t>|                           |жайластыру жөнін. |            |             |</w:t>
      </w:r>
    </w:p>
    <w:p>
      <w:pPr>
        <w:spacing w:after="0"/>
        <w:ind w:left="0"/>
        <w:jc w:val="both"/>
      </w:pPr>
      <w:r>
        <w:rPr>
          <w:rFonts w:ascii="Times New Roman"/>
          <w:b w:val="false"/>
          <w:i w:val="false"/>
          <w:color w:val="000000"/>
          <w:sz w:val="28"/>
        </w:rPr>
        <w:t>|                           |дегі бағдарлама.  |            |             |</w:t>
      </w:r>
    </w:p>
    <w:p>
      <w:pPr>
        <w:spacing w:after="0"/>
        <w:ind w:left="0"/>
        <w:jc w:val="both"/>
      </w:pPr>
      <w:r>
        <w:rPr>
          <w:rFonts w:ascii="Times New Roman"/>
          <w:b w:val="false"/>
          <w:i w:val="false"/>
          <w:color w:val="000000"/>
          <w:sz w:val="28"/>
        </w:rPr>
        <w:t>|                           |ның жобасына ұсы. |            |             |</w:t>
      </w:r>
    </w:p>
    <w:p>
      <w:pPr>
        <w:spacing w:after="0"/>
        <w:ind w:left="0"/>
        <w:jc w:val="both"/>
      </w:pPr>
      <w:r>
        <w:rPr>
          <w:rFonts w:ascii="Times New Roman"/>
          <w:b w:val="false"/>
          <w:i w:val="false"/>
          <w:color w:val="000000"/>
          <w:sz w:val="28"/>
        </w:rPr>
        <w:t>|                           |ныс табыс ету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|20. Кеден одағына қатысушы |20.1. Осы Келісім.|1999 жылдың |Көлік және   |</w:t>
      </w:r>
    </w:p>
    <w:p>
      <w:pPr>
        <w:spacing w:after="0"/>
        <w:ind w:left="0"/>
        <w:jc w:val="both"/>
      </w:pPr>
      <w:r>
        <w:rPr>
          <w:rFonts w:ascii="Times New Roman"/>
          <w:b w:val="false"/>
          <w:i w:val="false"/>
          <w:color w:val="000000"/>
          <w:sz w:val="28"/>
        </w:rPr>
        <w:t>|мемлекеттердің арасындағы  |нің енуі үшін     |I тоқсаны   |коммуникация.|</w:t>
      </w:r>
    </w:p>
    <w:p>
      <w:pPr>
        <w:spacing w:after="0"/>
        <w:ind w:left="0"/>
        <w:jc w:val="both"/>
      </w:pPr>
      <w:r>
        <w:rPr>
          <w:rFonts w:ascii="Times New Roman"/>
          <w:b w:val="false"/>
          <w:i w:val="false"/>
          <w:color w:val="000000"/>
          <w:sz w:val="28"/>
        </w:rPr>
        <w:t>|Көлік одағын қалыптастыру  |қажетті мемлекет. |            |лар министр. |</w:t>
      </w:r>
    </w:p>
    <w:p>
      <w:pPr>
        <w:spacing w:after="0"/>
        <w:ind w:left="0"/>
        <w:jc w:val="both"/>
      </w:pPr>
      <w:r>
        <w:rPr>
          <w:rFonts w:ascii="Times New Roman"/>
          <w:b w:val="false"/>
          <w:i w:val="false"/>
          <w:color w:val="000000"/>
          <w:sz w:val="28"/>
        </w:rPr>
        <w:t>|туралы, Халықаралық автомо.|ішілік рәсімдер   |            |лігі, Сыртқы |</w:t>
      </w:r>
    </w:p>
    <w:p>
      <w:pPr>
        <w:spacing w:after="0"/>
        <w:ind w:left="0"/>
        <w:jc w:val="both"/>
      </w:pPr>
      <w:r>
        <w:rPr>
          <w:rFonts w:ascii="Times New Roman"/>
          <w:b w:val="false"/>
          <w:i w:val="false"/>
          <w:color w:val="000000"/>
          <w:sz w:val="28"/>
        </w:rPr>
        <w:t>|биль қатынасы туралы келі. |жүргізу және олар.|            |істер        |</w:t>
      </w:r>
    </w:p>
    <w:p>
      <w:pPr>
        <w:spacing w:after="0"/>
        <w:ind w:left="0"/>
        <w:jc w:val="both"/>
      </w:pPr>
      <w:r>
        <w:rPr>
          <w:rFonts w:ascii="Times New Roman"/>
          <w:b w:val="false"/>
          <w:i w:val="false"/>
          <w:color w:val="000000"/>
          <w:sz w:val="28"/>
        </w:rPr>
        <w:t>|сім                        |дың орындалуы     |            |министрлігі  |</w:t>
      </w:r>
    </w:p>
    <w:p>
      <w:pPr>
        <w:spacing w:after="0"/>
        <w:ind w:left="0"/>
        <w:jc w:val="both"/>
      </w:pPr>
      <w:r>
        <w:rPr>
          <w:rFonts w:ascii="Times New Roman"/>
          <w:b w:val="false"/>
          <w:i w:val="false"/>
          <w:color w:val="000000"/>
          <w:sz w:val="28"/>
        </w:rPr>
        <w:t>|                           |туралы Интегра.   |            |             |</w:t>
      </w:r>
    </w:p>
    <w:p>
      <w:pPr>
        <w:spacing w:after="0"/>
        <w:ind w:left="0"/>
        <w:jc w:val="both"/>
      </w:pPr>
      <w:r>
        <w:rPr>
          <w:rFonts w:ascii="Times New Roman"/>
          <w:b w:val="false"/>
          <w:i w:val="false"/>
          <w:color w:val="000000"/>
          <w:sz w:val="28"/>
        </w:rPr>
        <w:t>|                           |циялық комитетке  |            |             |</w:t>
      </w:r>
    </w:p>
    <w:p>
      <w:pPr>
        <w:spacing w:after="0"/>
        <w:ind w:left="0"/>
        <w:jc w:val="both"/>
      </w:pPr>
      <w:r>
        <w:rPr>
          <w:rFonts w:ascii="Times New Roman"/>
          <w:b w:val="false"/>
          <w:i w:val="false"/>
          <w:color w:val="000000"/>
          <w:sz w:val="28"/>
        </w:rPr>
        <w:t>|                           |хабарлау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|20.2. Аралас коми.|1999 жылдың |Интеграциялық|</w:t>
      </w:r>
    </w:p>
    <w:p>
      <w:pPr>
        <w:spacing w:after="0"/>
        <w:ind w:left="0"/>
        <w:jc w:val="both"/>
      </w:pPr>
      <w:r>
        <w:rPr>
          <w:rFonts w:ascii="Times New Roman"/>
          <w:b w:val="false"/>
          <w:i w:val="false"/>
          <w:color w:val="000000"/>
          <w:sz w:val="28"/>
        </w:rPr>
        <w:t>|                           |ссия құру туралы  |сәуірі      |комитет,     |</w:t>
      </w:r>
    </w:p>
    <w:p>
      <w:pPr>
        <w:spacing w:after="0"/>
        <w:ind w:left="0"/>
        <w:jc w:val="both"/>
      </w:pPr>
      <w:r>
        <w:rPr>
          <w:rFonts w:ascii="Times New Roman"/>
          <w:b w:val="false"/>
          <w:i w:val="false"/>
          <w:color w:val="000000"/>
          <w:sz w:val="28"/>
        </w:rPr>
        <w:t>|                           |ұсыныс дайындау,  |            |Көлік және   |</w:t>
      </w:r>
    </w:p>
    <w:p>
      <w:pPr>
        <w:spacing w:after="0"/>
        <w:ind w:left="0"/>
        <w:jc w:val="both"/>
      </w:pPr>
      <w:r>
        <w:rPr>
          <w:rFonts w:ascii="Times New Roman"/>
          <w:b w:val="false"/>
          <w:i w:val="false"/>
          <w:color w:val="000000"/>
          <w:sz w:val="28"/>
        </w:rPr>
        <w:t>|                           |оның жұмыс жоспа. |            |коммуникация.|</w:t>
      </w:r>
    </w:p>
    <w:p>
      <w:pPr>
        <w:spacing w:after="0"/>
        <w:ind w:left="0"/>
        <w:jc w:val="both"/>
      </w:pPr>
      <w:r>
        <w:rPr>
          <w:rFonts w:ascii="Times New Roman"/>
          <w:b w:val="false"/>
          <w:i w:val="false"/>
          <w:color w:val="000000"/>
          <w:sz w:val="28"/>
        </w:rPr>
        <w:t>|                           |рын әзірлеу және  |            |лар министр. |</w:t>
      </w:r>
    </w:p>
    <w:p>
      <w:pPr>
        <w:spacing w:after="0"/>
        <w:ind w:left="0"/>
        <w:jc w:val="both"/>
      </w:pPr>
      <w:r>
        <w:rPr>
          <w:rFonts w:ascii="Times New Roman"/>
          <w:b w:val="false"/>
          <w:i w:val="false"/>
          <w:color w:val="000000"/>
          <w:sz w:val="28"/>
        </w:rPr>
        <w:t>|                           |бекіту            |            |лігі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|20.3. Автомобиль  |1999 жылдың |Көлік және   |</w:t>
      </w:r>
    </w:p>
    <w:p>
      <w:pPr>
        <w:spacing w:after="0"/>
        <w:ind w:left="0"/>
        <w:jc w:val="both"/>
      </w:pPr>
      <w:r>
        <w:rPr>
          <w:rFonts w:ascii="Times New Roman"/>
          <w:b w:val="false"/>
          <w:i w:val="false"/>
          <w:color w:val="000000"/>
          <w:sz w:val="28"/>
        </w:rPr>
        <w:t>|                           |көлігі саласында. |II жарты    |коммуникация.|</w:t>
      </w:r>
    </w:p>
    <w:p>
      <w:pPr>
        <w:spacing w:after="0"/>
        <w:ind w:left="0"/>
        <w:jc w:val="both"/>
      </w:pPr>
      <w:r>
        <w:rPr>
          <w:rFonts w:ascii="Times New Roman"/>
          <w:b w:val="false"/>
          <w:i w:val="false"/>
          <w:color w:val="000000"/>
          <w:sz w:val="28"/>
        </w:rPr>
        <w:t>|                           |ғы қатынасты рет. |жылдығы     |лар министр. |</w:t>
      </w:r>
    </w:p>
    <w:p>
      <w:pPr>
        <w:spacing w:after="0"/>
        <w:ind w:left="0"/>
        <w:jc w:val="both"/>
      </w:pPr>
      <w:r>
        <w:rPr>
          <w:rFonts w:ascii="Times New Roman"/>
          <w:b w:val="false"/>
          <w:i w:val="false"/>
          <w:color w:val="000000"/>
          <w:sz w:val="28"/>
        </w:rPr>
        <w:t>|                           |тейтін ұлттық заң.|            |лігі, Аралас |</w:t>
      </w:r>
    </w:p>
    <w:p>
      <w:pPr>
        <w:spacing w:after="0"/>
        <w:ind w:left="0"/>
        <w:jc w:val="both"/>
      </w:pPr>
      <w:r>
        <w:rPr>
          <w:rFonts w:ascii="Times New Roman"/>
          <w:b w:val="false"/>
          <w:i w:val="false"/>
          <w:color w:val="000000"/>
          <w:sz w:val="28"/>
        </w:rPr>
        <w:t>|                           |дарды үйлестіру   |            |комиссия,    |</w:t>
      </w:r>
    </w:p>
    <w:p>
      <w:pPr>
        <w:spacing w:after="0"/>
        <w:ind w:left="0"/>
        <w:jc w:val="both"/>
      </w:pPr>
      <w:r>
        <w:rPr>
          <w:rFonts w:ascii="Times New Roman"/>
          <w:b w:val="false"/>
          <w:i w:val="false"/>
          <w:color w:val="000000"/>
          <w:sz w:val="28"/>
        </w:rPr>
        <w:t>|                           |жөнінде ұсыныс    |            |Интеграциялық|</w:t>
      </w:r>
    </w:p>
    <w:p>
      <w:pPr>
        <w:spacing w:after="0"/>
        <w:ind w:left="0"/>
        <w:jc w:val="both"/>
      </w:pPr>
      <w:r>
        <w:rPr>
          <w:rFonts w:ascii="Times New Roman"/>
          <w:b w:val="false"/>
          <w:i w:val="false"/>
          <w:color w:val="000000"/>
          <w:sz w:val="28"/>
        </w:rPr>
        <w:t>|                           |әзірлеу           |            |комитет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|21. 1996 жылғы 29 наурызда.|21.1. Осы Келісім.|1999 жылдың |Энергетика,  |</w:t>
      </w:r>
    </w:p>
    <w:p>
      <w:pPr>
        <w:spacing w:after="0"/>
        <w:ind w:left="0"/>
        <w:jc w:val="both"/>
      </w:pPr>
      <w:r>
        <w:rPr>
          <w:rFonts w:ascii="Times New Roman"/>
          <w:b w:val="false"/>
          <w:i w:val="false"/>
          <w:color w:val="000000"/>
          <w:sz w:val="28"/>
        </w:rPr>
        <w:t>|ғы Экономика және ізгілік  |нің күшіне енуі   |1 тоқсаны   |индустрия    |</w:t>
      </w:r>
    </w:p>
    <w:p>
      <w:pPr>
        <w:spacing w:after="0"/>
        <w:ind w:left="0"/>
        <w:jc w:val="both"/>
      </w:pPr>
      <w:r>
        <w:rPr>
          <w:rFonts w:ascii="Times New Roman"/>
          <w:b w:val="false"/>
          <w:i w:val="false"/>
          <w:color w:val="000000"/>
          <w:sz w:val="28"/>
        </w:rPr>
        <w:t>|салаларында интеграцияны те|үшін қажетті мем. |            |және сауда   |</w:t>
      </w:r>
    </w:p>
    <w:p>
      <w:pPr>
        <w:spacing w:after="0"/>
        <w:ind w:left="0"/>
        <w:jc w:val="both"/>
      </w:pPr>
      <w:r>
        <w:rPr>
          <w:rFonts w:ascii="Times New Roman"/>
          <w:b w:val="false"/>
          <w:i w:val="false"/>
          <w:color w:val="000000"/>
          <w:sz w:val="28"/>
        </w:rPr>
        <w:t>|реңдету туралы шартқа қаты.|лекетішілік рәсім.|            |министрлігі, |</w:t>
      </w:r>
    </w:p>
    <w:p>
      <w:pPr>
        <w:spacing w:after="0"/>
        <w:ind w:left="0"/>
        <w:jc w:val="both"/>
      </w:pPr>
      <w:r>
        <w:rPr>
          <w:rFonts w:ascii="Times New Roman"/>
          <w:b w:val="false"/>
          <w:i w:val="false"/>
          <w:color w:val="000000"/>
          <w:sz w:val="28"/>
        </w:rPr>
        <w:t>|сушы мемлекеттер энергети. |дер жүргізу және  |            |Сыртқы істер |</w:t>
      </w:r>
    </w:p>
    <w:p>
      <w:pPr>
        <w:spacing w:after="0"/>
        <w:ind w:left="0"/>
        <w:jc w:val="both"/>
      </w:pPr>
      <w:r>
        <w:rPr>
          <w:rFonts w:ascii="Times New Roman"/>
          <w:b w:val="false"/>
          <w:i w:val="false"/>
          <w:color w:val="000000"/>
          <w:sz w:val="28"/>
        </w:rPr>
        <w:t>|калық жүйелерінің өзара іс-|олардың орындалуы |            |министрлігі  |</w:t>
      </w:r>
    </w:p>
    <w:p>
      <w:pPr>
        <w:spacing w:after="0"/>
        <w:ind w:left="0"/>
        <w:jc w:val="both"/>
      </w:pPr>
      <w:r>
        <w:rPr>
          <w:rFonts w:ascii="Times New Roman"/>
          <w:b w:val="false"/>
          <w:i w:val="false"/>
          <w:color w:val="000000"/>
          <w:sz w:val="28"/>
        </w:rPr>
        <w:t>|қимылы туралы келісім      |туралы Интеграция.|            |             |</w:t>
      </w:r>
    </w:p>
    <w:p>
      <w:pPr>
        <w:spacing w:after="0"/>
        <w:ind w:left="0"/>
        <w:jc w:val="both"/>
      </w:pPr>
      <w:r>
        <w:rPr>
          <w:rFonts w:ascii="Times New Roman"/>
          <w:b w:val="false"/>
          <w:i w:val="false"/>
          <w:color w:val="000000"/>
          <w:sz w:val="28"/>
        </w:rPr>
        <w:t>|                           |лық комитетке     |            |             |</w:t>
      </w:r>
    </w:p>
    <w:p>
      <w:pPr>
        <w:spacing w:after="0"/>
        <w:ind w:left="0"/>
        <w:jc w:val="both"/>
      </w:pPr>
      <w:r>
        <w:rPr>
          <w:rFonts w:ascii="Times New Roman"/>
          <w:b w:val="false"/>
          <w:i w:val="false"/>
          <w:color w:val="000000"/>
          <w:sz w:val="28"/>
        </w:rPr>
        <w:t>|                           |хабарлау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|21.2. Тараптардың |1999 жылдың |Энергетика,  |</w:t>
      </w:r>
    </w:p>
    <w:p>
      <w:pPr>
        <w:spacing w:after="0"/>
        <w:ind w:left="0"/>
        <w:jc w:val="both"/>
      </w:pPr>
      <w:r>
        <w:rPr>
          <w:rFonts w:ascii="Times New Roman"/>
          <w:b w:val="false"/>
          <w:i w:val="false"/>
          <w:color w:val="000000"/>
          <w:sz w:val="28"/>
        </w:rPr>
        <w:t>|                           |осы Келісім бойын.|I тоқсаны   |индустрия    |</w:t>
      </w:r>
    </w:p>
    <w:p>
      <w:pPr>
        <w:spacing w:after="0"/>
        <w:ind w:left="0"/>
        <w:jc w:val="both"/>
      </w:pPr>
      <w:r>
        <w:rPr>
          <w:rFonts w:ascii="Times New Roman"/>
          <w:b w:val="false"/>
          <w:i w:val="false"/>
          <w:color w:val="000000"/>
          <w:sz w:val="28"/>
        </w:rPr>
        <w:t>|                           |ша құзыретті ор.  |            |және сауда   |</w:t>
      </w:r>
    </w:p>
    <w:p>
      <w:pPr>
        <w:spacing w:after="0"/>
        <w:ind w:left="0"/>
        <w:jc w:val="both"/>
      </w:pPr>
      <w:r>
        <w:rPr>
          <w:rFonts w:ascii="Times New Roman"/>
          <w:b w:val="false"/>
          <w:i w:val="false"/>
          <w:color w:val="000000"/>
          <w:sz w:val="28"/>
        </w:rPr>
        <w:t>|                           |гандарының тізбе. |            |министрлігі  |</w:t>
      </w:r>
    </w:p>
    <w:p>
      <w:pPr>
        <w:spacing w:after="0"/>
        <w:ind w:left="0"/>
        <w:jc w:val="both"/>
      </w:pPr>
      <w:r>
        <w:rPr>
          <w:rFonts w:ascii="Times New Roman"/>
          <w:b w:val="false"/>
          <w:i w:val="false"/>
          <w:color w:val="000000"/>
          <w:sz w:val="28"/>
        </w:rPr>
        <w:t>|                           |сін белгілеу      |            |мен Әділет   |</w:t>
      </w:r>
    </w:p>
    <w:p>
      <w:pPr>
        <w:spacing w:after="0"/>
        <w:ind w:left="0"/>
        <w:jc w:val="both"/>
      </w:pPr>
      <w:r>
        <w:rPr>
          <w:rFonts w:ascii="Times New Roman"/>
          <w:b w:val="false"/>
          <w:i w:val="false"/>
          <w:color w:val="000000"/>
          <w:sz w:val="28"/>
        </w:rPr>
        <w:t>|                           |                  |            |министрлігі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|21.3. Осы Келісім.|1999 жылдың |Энергетика,  |</w:t>
      </w:r>
    </w:p>
    <w:p>
      <w:pPr>
        <w:spacing w:after="0"/>
        <w:ind w:left="0"/>
        <w:jc w:val="both"/>
      </w:pPr>
      <w:r>
        <w:rPr>
          <w:rFonts w:ascii="Times New Roman"/>
          <w:b w:val="false"/>
          <w:i w:val="false"/>
          <w:color w:val="000000"/>
          <w:sz w:val="28"/>
        </w:rPr>
        <w:t>|                           |ді іске асыру     | I тоқсаны  |индустрия    |</w:t>
      </w:r>
    </w:p>
    <w:p>
      <w:pPr>
        <w:spacing w:after="0"/>
        <w:ind w:left="0"/>
        <w:jc w:val="both"/>
      </w:pPr>
      <w:r>
        <w:rPr>
          <w:rFonts w:ascii="Times New Roman"/>
          <w:b w:val="false"/>
          <w:i w:val="false"/>
          <w:color w:val="000000"/>
          <w:sz w:val="28"/>
        </w:rPr>
        <w:t>|                           |жөніндегі жұмыс   |            |және сауда   |</w:t>
      </w:r>
    </w:p>
    <w:p>
      <w:pPr>
        <w:spacing w:after="0"/>
        <w:ind w:left="0"/>
        <w:jc w:val="both"/>
      </w:pPr>
      <w:r>
        <w:rPr>
          <w:rFonts w:ascii="Times New Roman"/>
          <w:b w:val="false"/>
          <w:i w:val="false"/>
          <w:color w:val="000000"/>
          <w:sz w:val="28"/>
        </w:rPr>
        <w:t>|                           |тобын құру        |            |министрлігі, |</w:t>
      </w:r>
    </w:p>
    <w:p>
      <w:pPr>
        <w:spacing w:after="0"/>
        <w:ind w:left="0"/>
        <w:jc w:val="both"/>
      </w:pPr>
      <w:r>
        <w:rPr>
          <w:rFonts w:ascii="Times New Roman"/>
          <w:b w:val="false"/>
          <w:i w:val="false"/>
          <w:color w:val="000000"/>
          <w:sz w:val="28"/>
        </w:rPr>
        <w:t>|                           |                  |            |Интеграциялық|</w:t>
      </w:r>
    </w:p>
    <w:p>
      <w:pPr>
        <w:spacing w:after="0"/>
        <w:ind w:left="0"/>
        <w:jc w:val="both"/>
      </w:pPr>
      <w:r>
        <w:rPr>
          <w:rFonts w:ascii="Times New Roman"/>
          <w:b w:val="false"/>
          <w:i w:val="false"/>
          <w:color w:val="000000"/>
          <w:sz w:val="28"/>
        </w:rPr>
        <w:t>|                           |                  |            |комитет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|21.4. Энергетика  |1999 жылдың |Интеграциялық|</w:t>
      </w:r>
    </w:p>
    <w:p>
      <w:pPr>
        <w:spacing w:after="0"/>
        <w:ind w:left="0"/>
        <w:jc w:val="both"/>
      </w:pPr>
      <w:r>
        <w:rPr>
          <w:rFonts w:ascii="Times New Roman"/>
          <w:b w:val="false"/>
          <w:i w:val="false"/>
          <w:color w:val="000000"/>
          <w:sz w:val="28"/>
        </w:rPr>
        <w:t>|                           |саласындағы қолда.|III тоқсаны |комитет,     |</w:t>
      </w:r>
    </w:p>
    <w:p>
      <w:pPr>
        <w:spacing w:after="0"/>
        <w:ind w:left="0"/>
        <w:jc w:val="both"/>
      </w:pPr>
      <w:r>
        <w:rPr>
          <w:rFonts w:ascii="Times New Roman"/>
          <w:b w:val="false"/>
          <w:i w:val="false"/>
          <w:color w:val="000000"/>
          <w:sz w:val="28"/>
        </w:rPr>
        <w:t>|                           |нылып жүрген ұлт. |            |Энергетика,  |</w:t>
      </w:r>
    </w:p>
    <w:p>
      <w:pPr>
        <w:spacing w:after="0"/>
        <w:ind w:left="0"/>
        <w:jc w:val="both"/>
      </w:pPr>
      <w:r>
        <w:rPr>
          <w:rFonts w:ascii="Times New Roman"/>
          <w:b w:val="false"/>
          <w:i w:val="false"/>
          <w:color w:val="000000"/>
          <w:sz w:val="28"/>
        </w:rPr>
        <w:t>|                           |тық заң және нор. |            |индустрия    |</w:t>
      </w:r>
    </w:p>
    <w:p>
      <w:pPr>
        <w:spacing w:after="0"/>
        <w:ind w:left="0"/>
        <w:jc w:val="both"/>
      </w:pPr>
      <w:r>
        <w:rPr>
          <w:rFonts w:ascii="Times New Roman"/>
          <w:b w:val="false"/>
          <w:i w:val="false"/>
          <w:color w:val="000000"/>
          <w:sz w:val="28"/>
        </w:rPr>
        <w:t>|                           |мативтік актілерге|            |және сауда   |</w:t>
      </w:r>
    </w:p>
    <w:p>
      <w:pPr>
        <w:spacing w:after="0"/>
        <w:ind w:left="0"/>
        <w:jc w:val="both"/>
      </w:pPr>
      <w:r>
        <w:rPr>
          <w:rFonts w:ascii="Times New Roman"/>
          <w:b w:val="false"/>
          <w:i w:val="false"/>
          <w:color w:val="000000"/>
          <w:sz w:val="28"/>
        </w:rPr>
        <w:t>|                           |талдау жүргізу    |            |министрлігі, |</w:t>
      </w:r>
    </w:p>
    <w:p>
      <w:pPr>
        <w:spacing w:after="0"/>
        <w:ind w:left="0"/>
        <w:jc w:val="both"/>
      </w:pPr>
      <w:r>
        <w:rPr>
          <w:rFonts w:ascii="Times New Roman"/>
          <w:b w:val="false"/>
          <w:i w:val="false"/>
          <w:color w:val="000000"/>
          <w:sz w:val="28"/>
        </w:rPr>
        <w:t>|                           |және энергетика   |            |Әділет мини. |</w:t>
      </w:r>
    </w:p>
    <w:p>
      <w:pPr>
        <w:spacing w:after="0"/>
        <w:ind w:left="0"/>
        <w:jc w:val="both"/>
      </w:pPr>
      <w:r>
        <w:rPr>
          <w:rFonts w:ascii="Times New Roman"/>
          <w:b w:val="false"/>
          <w:i w:val="false"/>
          <w:color w:val="000000"/>
          <w:sz w:val="28"/>
        </w:rPr>
        <w:t>|                           |саласындағы қаты. |            |стрлігі      |</w:t>
      </w:r>
    </w:p>
    <w:p>
      <w:pPr>
        <w:spacing w:after="0"/>
        <w:ind w:left="0"/>
        <w:jc w:val="both"/>
      </w:pPr>
      <w:r>
        <w:rPr>
          <w:rFonts w:ascii="Times New Roman"/>
          <w:b w:val="false"/>
          <w:i w:val="false"/>
          <w:color w:val="000000"/>
          <w:sz w:val="28"/>
        </w:rPr>
        <w:t>|                           |настарды реттейтін|            |             |</w:t>
      </w:r>
    </w:p>
    <w:p>
      <w:pPr>
        <w:spacing w:after="0"/>
        <w:ind w:left="0"/>
        <w:jc w:val="both"/>
      </w:pPr>
      <w:r>
        <w:rPr>
          <w:rFonts w:ascii="Times New Roman"/>
          <w:b w:val="false"/>
          <w:i w:val="false"/>
          <w:color w:val="000000"/>
          <w:sz w:val="28"/>
        </w:rPr>
        <w:t>|                           |ұлттық заңдарды   |            |             |</w:t>
      </w:r>
    </w:p>
    <w:p>
      <w:pPr>
        <w:spacing w:after="0"/>
        <w:ind w:left="0"/>
        <w:jc w:val="both"/>
      </w:pPr>
      <w:r>
        <w:rPr>
          <w:rFonts w:ascii="Times New Roman"/>
          <w:b w:val="false"/>
          <w:i w:val="false"/>
          <w:color w:val="000000"/>
          <w:sz w:val="28"/>
        </w:rPr>
        <w:t>|                           |үйлестіру жөнінде |            |             |</w:t>
      </w:r>
    </w:p>
    <w:p>
      <w:pPr>
        <w:spacing w:after="0"/>
        <w:ind w:left="0"/>
        <w:jc w:val="both"/>
      </w:pPr>
      <w:r>
        <w:rPr>
          <w:rFonts w:ascii="Times New Roman"/>
          <w:b w:val="false"/>
          <w:i w:val="false"/>
          <w:color w:val="000000"/>
          <w:sz w:val="28"/>
        </w:rPr>
        <w:t>|                           |ұсыныс дайындау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|21.5. Электр      |1999 жылдың |Энергетика,  |</w:t>
      </w:r>
    </w:p>
    <w:p>
      <w:pPr>
        <w:spacing w:after="0"/>
        <w:ind w:left="0"/>
        <w:jc w:val="both"/>
      </w:pPr>
      <w:r>
        <w:rPr>
          <w:rFonts w:ascii="Times New Roman"/>
          <w:b w:val="false"/>
          <w:i w:val="false"/>
          <w:color w:val="000000"/>
          <w:sz w:val="28"/>
        </w:rPr>
        <w:t>|                           |энергетика сала.  |IV тоқсаны  |индустрия    |</w:t>
      </w:r>
    </w:p>
    <w:p>
      <w:pPr>
        <w:spacing w:after="0"/>
        <w:ind w:left="0"/>
        <w:jc w:val="both"/>
      </w:pPr>
      <w:r>
        <w:rPr>
          <w:rFonts w:ascii="Times New Roman"/>
          <w:b w:val="false"/>
          <w:i w:val="false"/>
          <w:color w:val="000000"/>
          <w:sz w:val="28"/>
        </w:rPr>
        <w:t>|                           |сындағы тарифтік  |            |және сауда   |</w:t>
      </w:r>
    </w:p>
    <w:p>
      <w:pPr>
        <w:spacing w:after="0"/>
        <w:ind w:left="0"/>
        <w:jc w:val="both"/>
      </w:pPr>
      <w:r>
        <w:rPr>
          <w:rFonts w:ascii="Times New Roman"/>
          <w:b w:val="false"/>
          <w:i w:val="false"/>
          <w:color w:val="000000"/>
          <w:sz w:val="28"/>
        </w:rPr>
        <w:t>|                           |және салықтық     |            |министрлігі, |</w:t>
      </w:r>
    </w:p>
    <w:p>
      <w:pPr>
        <w:spacing w:after="0"/>
        <w:ind w:left="0"/>
        <w:jc w:val="both"/>
      </w:pPr>
      <w:r>
        <w:rPr>
          <w:rFonts w:ascii="Times New Roman"/>
          <w:b w:val="false"/>
          <w:i w:val="false"/>
          <w:color w:val="000000"/>
          <w:sz w:val="28"/>
        </w:rPr>
        <w:t>|                           |саясатты қалыптас.|            |Табиғи моно. |</w:t>
      </w:r>
    </w:p>
    <w:p>
      <w:pPr>
        <w:spacing w:after="0"/>
        <w:ind w:left="0"/>
        <w:jc w:val="both"/>
      </w:pPr>
      <w:r>
        <w:rPr>
          <w:rFonts w:ascii="Times New Roman"/>
          <w:b w:val="false"/>
          <w:i w:val="false"/>
          <w:color w:val="000000"/>
          <w:sz w:val="28"/>
        </w:rPr>
        <w:t>|                           |тыру жөнінде ұсы. |            |полияларды   |</w:t>
      </w:r>
    </w:p>
    <w:p>
      <w:pPr>
        <w:spacing w:after="0"/>
        <w:ind w:left="0"/>
        <w:jc w:val="both"/>
      </w:pPr>
      <w:r>
        <w:rPr>
          <w:rFonts w:ascii="Times New Roman"/>
          <w:b w:val="false"/>
          <w:i w:val="false"/>
          <w:color w:val="000000"/>
          <w:sz w:val="28"/>
        </w:rPr>
        <w:t>|                           |ныс дайындау      |            |реттеу және  |</w:t>
      </w:r>
    </w:p>
    <w:p>
      <w:pPr>
        <w:spacing w:after="0"/>
        <w:ind w:left="0"/>
        <w:jc w:val="both"/>
      </w:pPr>
      <w:r>
        <w:rPr>
          <w:rFonts w:ascii="Times New Roman"/>
          <w:b w:val="false"/>
          <w:i w:val="false"/>
          <w:color w:val="000000"/>
          <w:sz w:val="28"/>
        </w:rPr>
        <w:t>|                           |                  |            |бәсекелестік.|</w:t>
      </w:r>
    </w:p>
    <w:p>
      <w:pPr>
        <w:spacing w:after="0"/>
        <w:ind w:left="0"/>
        <w:jc w:val="both"/>
      </w:pPr>
      <w:r>
        <w:rPr>
          <w:rFonts w:ascii="Times New Roman"/>
          <w:b w:val="false"/>
          <w:i w:val="false"/>
          <w:color w:val="000000"/>
          <w:sz w:val="28"/>
        </w:rPr>
        <w:t>|                           |                  |            |ті қорғау    |</w:t>
      </w:r>
    </w:p>
    <w:p>
      <w:pPr>
        <w:spacing w:after="0"/>
        <w:ind w:left="0"/>
        <w:jc w:val="both"/>
      </w:pPr>
      <w:r>
        <w:rPr>
          <w:rFonts w:ascii="Times New Roman"/>
          <w:b w:val="false"/>
          <w:i w:val="false"/>
          <w:color w:val="000000"/>
          <w:sz w:val="28"/>
        </w:rPr>
        <w:t>|                           |                  |            |жөніндегі    |</w:t>
      </w:r>
    </w:p>
    <w:p>
      <w:pPr>
        <w:spacing w:after="0"/>
        <w:ind w:left="0"/>
        <w:jc w:val="both"/>
      </w:pPr>
      <w:r>
        <w:rPr>
          <w:rFonts w:ascii="Times New Roman"/>
          <w:b w:val="false"/>
          <w:i w:val="false"/>
          <w:color w:val="000000"/>
          <w:sz w:val="28"/>
        </w:rPr>
        <w:t>|                           |                  |            |комитет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