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23fe2" w14:textId="0223f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1997 жылғы 26 сәуірдегі N 665 қаулысына толықтыру енгізу және Қазақстан Республикасы Министрлер Кабинетінің 1994 жылғы 17 тамыздағы N 912 қаулысының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28 желтоқсан N 1346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"Шағын кәсіпкерлікті дамыту қорын құру туралы" Қазақстан Республикасы Үкіметінің 1997 жылғы 26 сәуірдегі N 665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P970665_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 1997 ж., N 17, 152-құжат)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шағын бизнесті қолдау жөніндегі агенттігіне Қор акцияларының мемлекеттік пакетін иелену және пайдалану құқығы берілсін".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Республикасында Кәсіпкерлікті қолдау мен дамытудың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1994-1996 жылдарға арналған мемлекеттік бағдарламасын жүзеге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жөніндегі тапсырмалар мен шаралардың жоспары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Министрлер Кабинетінің 1994 жылғы 17 тамыздағы N 912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P940912_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қаулысының (Қазақстан Республикасының ПҮАЖ-ы, 1994 ж., N 35, 385-құжат)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күші жойылған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Орынбекова Д.К.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