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9ba34" w14:textId="4b9ba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мен Қытай Халық Республикасының арасындағы қазақстан-қытай мемлекеттік шекарасы туралы Қосымша Келісімді бекіту туралы" Қазақстан Республикасы Заңының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1998 жылғы 30 желтоқсан N 1362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"Қазақстан Республикасы мен Қытай Халық Республикасының арасындағы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қазақстан-қытай мемлекеттік шекарасы туралы Қосымша Келісімді бекіту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Қазақстан Республикасы Заңының жобасы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Парламенті Мәжілісінің қарауына енгізілсін.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Қазақстан Республикасының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мен Қытай Халық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арасындағы қазақстан-қытай мемлекеттік шекарасы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Қосымша Келісімді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1997 жылғы 24 қыркүйекте қол қойылған Қазақстан Республикасы 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Қытай Халық Республикасы арасындағы қазақстан-қытай мемлекеттік шекарасы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Қосымша Келісім бекітілсін.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Президенті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Қазақстан Республикасы мен Қытай Халық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арасындағы қазақстан-қытай мемлекеттік шекарасы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Қосымша келісім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1994 жылғы 26 сәуірдегі "Қазақстан Республикасы мен Қытай халық Республикасы арасындағы қазақстан-қытай мемлекеттік шекарасы туралы келісімге" қосымша Қазақстан Республикасы мен Қытай Халық Республикасы алпыс тоғызыншы және соңғы шекаралық нүктелер арасындағы қазақстан-қытай шекарасының келісілген сызығының өтуін анықтау және белгілеу мақсаттарында төмендегілер жөнінде келісті: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1-бап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1994 жылғы 26 сәуірдегі "Қазақстан Республикасы мен Қытай Халық Республикасы арасындағы қазақстан-қытай мемлекеттік шекарасы туралы келісімнің" 2-бабында суреттелген Қазақстан мен Қытай арасындағы мемлекеттік шекараның сызығы оның алпыс тоғызыншы шекаралық нүктесінен Меридианальная жотасының қырқасы бойынша (қытай картасында - аты жоқ жота) батыс-оңтүстік-батыс бағытында жетпісінші шекаралық нүктеге дейін келеді. Бұл шекаралық нүкте жоғарыда аталған жотаның қырқасында 6637.0 белгісімен биіктікте (қытай картасында - 6570) Қазақстан аумағында тұрған Безымянная тауынан (қытай картасында - 5790 белгісімен биіктік) оңтүстік-шығысқа қарай шамамен 9.8 км және 6107.0 белгісімен Қытай аумағында тұрған биіктіктен (қытай картасында - 6161) солтүстік-солтүстік-батысқа қарай шамамен 3.6 км қашықтықта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Жетпісінші шекара нүктесінен мемлекеттік шекараның сызығы Тенгиртау жотасының қырқасы бойынша (қытай картасында - аты жоқ жота) жалпы батыс бағытында жетпіс бірінші шекара нүктесіне дейін келеді. Бұл шекара нүктесі қазақстан-қытай мемлекеттік шекарасының соңғы нүктесі болып табылады және Хан-Тенгри шыңының құзар басында 6995.2 белгісімен (қытай картасында - 6995)қазақстан-қытай мемлекеттік шекарасында тұрған 6146.0 белгісімен биіктіктен (қытай картасында - 6105) оңтүстік-батысқа қарай шамамен 11.2 км орналасқан және Қытай аумағында тұрған 6107.0 белгісімен биіктіктен (қытай картасында -6161) батыс-солтүстік-батысқа қарай шамамен 8.0 км қашықтықта орналасқан.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мен Қытай арасындағы мемлекеттік шекараның жоғарыда суреттелген сызығы 1:100000 масштабтағы бұрынғы КСРО-ның картасында және ҚХР-дің картасында қызыл түспен түсірілген. Мемлекеттік шекара сызығын суреттеуде аталған барлық қашықтықтар осы карталар бойынша өлшенген.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мен Қытайдың арасындағы мемлекеттік шекараның сызығы қызыл түспен түсірілген жоғарыда аталған карталар осы Келісімге қоса беріледі және оның ажырамас бөлігін құрайды.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2-бап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Уағдаласушы Тараптар 1994 жылғы 6 сәуірдегі "Қазақстан Республикасы мен Қытай Халық республикасының арасындағы қазақстан-қытай мемлекеттік шекарасы туралы келісімнің" 1,4,5,6,7 және 8-баптарының ережелері сондай-ақ осы келісімге қатысты да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3-бап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Уағдаласушы Тараптар олардың әрқайсысында осы Келісімнің күшіне енуі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үшін қажетті ішкі мемлекеттік процедуралардың орындалғаны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бір-біріне хабарлайды.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 осындай жазбаша хабарлардың соңғысы түскен күннен бастап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Осы Келісім Алматы қаласында 1997 жылғы 24 қыркүйекте екі дана болып,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әрқайсысы қазақ, қытай және орыс тілдерінде жасалды. Түсіндіру кезінде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пікір алшақтықтары болған жағдайда Уағдаласушы Тараптар орыс және қытай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тілдеріндегі мәтіндерді негізге 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                         Қытай Халық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Республикасы үшін                Республикасы үшін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Оқығандар: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Қобдалиева 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Нарбаев Е.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