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5eca" w14:textId="a235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11 желтоқсандағы N 1750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Қаулысына 1998 жылғы 31 желтоқсан N 1374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"Кедентрансервис" республикалық мемлекеттік кәсіпорнын құру туралы" 1997 жылғы 11 желтоқсандағы N 1750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P971750_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2-тармағындағы "Қаржы министрлігінің Кеден комитеті"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"Мемлекеттік кіріс министрлігі"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Мемлекеттік кіріс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"Кедентранссервис" республикалық мемлекеттік кәсіпорнының құрылтай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құжаттарын заңдарға сәйкес келтірсін және бір айлық мерзім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Қазақстан Республикасының Үкіметіне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кәсіпорындардың тізбесіне толықтыру енгізу туралы ұсыныс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