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dc52" w14:textId="f7cd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 Қазақстан энергетика орталығы"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"ЕС Қазақстан энергетика орталығы" республикалық мемлекеттік кәсіпорны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мемлекеттік басқарудың уәкілетті органы, сондай-ақ шаруашылық жүргізу құқығындағы "ЕС Қазақстан энергетика орталығы" республикалық мемлекеттік кәсіпорнына қатысты мемлекеттік меншік құқығы субъектісінің функцияларын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басқарудың уәкілетті органы шаруашылық жүргізу құқығындағы "ЕС Қазақстан энергетика орталығы" республикалық мемлекеттік кәсіпорнының жарғысын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