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5c7d" w14:textId="cfc5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бағдарламасын әзірлеудің және жүзеге асырудың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1389
Күші жойылды - ҚР Үкіметінің 2002.11.18. N 1219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"Қазақстанның 2030 жылға дейінгі даму Стратегиясын іске асыру жөніндегі шаралар туралы" Қазақстан Республикасы Президентінің 1998 жылғы 28 қаңтардағы N 3834 
</w:t>
      </w:r>
      <w:r>
        <w:rPr>
          <w:rFonts w:ascii="Times New Roman"/>
          <w:b w:val="false"/>
          <w:i w:val="false"/>
          <w:color w:val="000000"/>
          <w:sz w:val="28"/>
        </w:rPr>
        <w:t xml:space="preserve"> Жарлығын </w:t>
      </w:r>
      <w:r>
        <w:rPr>
          <w:rFonts w:ascii="Times New Roman"/>
          <w:b w:val="false"/>
          <w:i w:val="false"/>
          <w:color w:val="000000"/>
          <w:sz w:val="28"/>
        </w:rPr>
        <w:t>
 іске асыру мақсатында және "Қазақстан Республикасы Үкіметінің 1998-2000 жылдарға арналған іс-қимыл бағдарламасын жүзеге асыру жөніндегі шаралар жоспары туралы" Қазақстан Республикасы Үкіметінің 1998 жылғы 19 ақпандағы N 119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Мемлекеттік инвестициялар бағдарламасын әзірлеу мен іске асыру ережесі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инвестициялар бағдарламасын қалыптастыру жөніндегі комиссия қосымшаға сәйкес құрамда құрылсын.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 министрлігі Мемлекеттiк инвестициялар бағдарламасын әзiрлеудiң және iске асырудың мониторингi үшiн жауапты орган болып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1999.06.01. N 673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2000.01.29. N 139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инвестициялар бағдарламасына енгізілетін жобаларды тіркеу, іске асыру және олардың мониторингінің тәртібі туралы" Қазақстан Республикасы Үкіметінің 1997 жылғы 10 сәуірдегі N 528 
</w:t>
      </w:r>
      <w:r>
        <w:rPr>
          <w:rFonts w:ascii="Times New Roman"/>
          <w:b w:val="false"/>
          <w:i w:val="false"/>
          <w:color w:val="000000"/>
          <w:sz w:val="28"/>
        </w:rPr>
        <w:t xml:space="preserve"> қаулысының </w:t>
      </w:r>
      <w:r>
        <w:rPr>
          <w:rFonts w:ascii="Times New Roman"/>
          <w:b w:val="false"/>
          <w:i w:val="false"/>
          <w:color w:val="000000"/>
          <w:sz w:val="28"/>
        </w:rPr>
        <w:t>
 күші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1389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инвестициялар бағдарламасын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әзірлеу және іске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жаңа редакцияда - ҚР Үкіметінің 1999.06.01. N 673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мемлекеттiк инвестициялар бағдарламасының мақсатын, мiндеттерiн, құрылымын, оны әзiрлеу мен iске асырудың тәртiбiн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инвестициялар бағдарламасы (бұдан әрi - МИБ) - Қазақстан Республикасының Үкiметi бекiтетiн, мемлекеттiк және/немесе мемлекет тартатын, оның iшiнде мемлекет кепiлдiктерiмен тартылатын қаражатты экономиканың басым секторлары бойынша инвестициялау бағдарламасы.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МИБ мақсаты - басым инвестициялық жобаларды және институциональдық даму жобаларын (техникалық көмек) iрiктеу және iске асыру жөнiндегi iс-шаралар кешенiн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Инвестициялық жобалар дегенiмiз негiзгi қаражаттарды құрумен (сатып алумен) байланысты жобалар.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Институциональдық даму жобалары (техникалық көмек) дегенiмiз мынадай жобалар: 
</w:t>
      </w:r>
      <w:r>
        <w:br/>
      </w:r>
      <w:r>
        <w:rPr>
          <w:rFonts w:ascii="Times New Roman"/>
          <w:b w:val="false"/>
          <w:i w:val="false"/>
          <w:color w:val="000000"/>
          <w:sz w:val="28"/>
        </w:rPr>
        <w:t>
      1) инвестициялық жобалардың техникалық-экономикалық негiздемелерiн әзiрлеу; 
</w:t>
      </w:r>
      <w:r>
        <w:br/>
      </w:r>
      <w:r>
        <w:rPr>
          <w:rFonts w:ascii="Times New Roman"/>
          <w:b w:val="false"/>
          <w:i w:val="false"/>
          <w:color w:val="000000"/>
          <w:sz w:val="28"/>
        </w:rPr>
        <w:t>
      2) нормативтiк құқықтық актiлердiң жобаларын дайындау; 
</w:t>
      </w:r>
      <w:r>
        <w:br/>
      </w:r>
      <w:r>
        <w:rPr>
          <w:rFonts w:ascii="Times New Roman"/>
          <w:b w:val="false"/>
          <w:i w:val="false"/>
          <w:color w:val="000000"/>
          <w:sz w:val="28"/>
        </w:rPr>
        <w:t>
      3) мемлекеттiк мекемелердi институциональдық нығайту; 
</w:t>
      </w:r>
      <w:r>
        <w:br/>
      </w:r>
      <w:r>
        <w:rPr>
          <w:rFonts w:ascii="Times New Roman"/>
          <w:b w:val="false"/>
          <w:i w:val="false"/>
          <w:color w:val="000000"/>
          <w:sz w:val="28"/>
        </w:rPr>
        <w:t>
      4) нарықтық институттарды қолдау.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МИБ шешетiн мiндеттер: 
</w:t>
      </w:r>
      <w:r>
        <w:br/>
      </w:r>
      <w:r>
        <w:rPr>
          <w:rFonts w:ascii="Times New Roman"/>
          <w:b w:val="false"/>
          <w:i w:val="false"/>
          <w:color w:val="000000"/>
          <w:sz w:val="28"/>
        </w:rPr>
        <w:t>
      1) мемлекеттiң орта мерзiмдi инвестициялық басымдықтарын iске асыру; 
</w:t>
      </w:r>
      <w:r>
        <w:br/>
      </w:r>
      <w:r>
        <w:rPr>
          <w:rFonts w:ascii="Times New Roman"/>
          <w:b w:val="false"/>
          <w:i w:val="false"/>
          <w:color w:val="000000"/>
          <w:sz w:val="28"/>
        </w:rPr>
        <w:t>
      2) Қазақстан Республикасының азаматтары, халықаралық қаржы ұйымдары және донор елдер үшiн мемлекеттiк инвестициялардың айқындығын қамтамасыз ету; 
</w:t>
      </w:r>
      <w:r>
        <w:br/>
      </w:r>
      <w:r>
        <w:rPr>
          <w:rFonts w:ascii="Times New Roman"/>
          <w:b w:val="false"/>
          <w:i w:val="false"/>
          <w:color w:val="000000"/>
          <w:sz w:val="28"/>
        </w:rPr>
        <w:t>
      3) инвестициялық жобаларды және институциональдық даму жобаларын (техникалық көмектi) iске асыруды әзiрлеу, бағалау, iрiктеу және олардың орындалуын бақылау жөнiнде жүйелі жұмысты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МИБ жобаларын қаржыландырудың көздерi республикалық бюджеттiң қаражаты, үкiмет кепiлдiктерiмен алынған сыртқы заемдар және мемлекет тартатын сыртқы гранттар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МИБ үш жылдық бағдарлама болып табылады. МИБ бiрiншi жылының мемлекеттiк инвестициялар көлемi осы жылға бекiтiлген республикалық бюджеттiң тиiстi көрсеткiштерiне сәйкес келедi. 
</w:t>
      </w:r>
      <w:r>
        <w:br/>
      </w:r>
      <w:r>
        <w:rPr>
          <w:rFonts w:ascii="Times New Roman"/>
          <w:b w:val="false"/>
          <w:i w:val="false"/>
          <w:color w:val="000000"/>
          <w:sz w:val="28"/>
        </w:rPr>
        <w:t>
      Бұдан кейiнгi жылдарға арналған мемлекеттiк инвестициялардың көлемi болжамды болып табылады және тиiстi жылға арналған республикалық бюджет бекiтiлген кезде нақтыланады.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МИБ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МИБ талдау бөлiгiнен және жобалардың тiзбесiнен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Талдау бөлiгi жалпы экономикалық ахуалды талдауды, мемлекеттiк инвестициялық саясаттың басымдықтарын, бұрынғы өткен жылдар үшiн МИБ-сының орындалуын талдауды, мемлекеттiк инвестициялау үшiн қаржылық мүмкiндiктердi талдауды, МИБ iске асыру жөнiндегi мемлекеттiк органдардың iс-қимыл жүйесiн, сондай-ақ оның құрамына кiретiн жобалардың жиынтығының аталған басымдықтарға сәйкестiгiн негiздеудi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МИБ жобаларының тiзбелерi басым инвестициялық жобаларды және: 
</w:t>
      </w:r>
      <w:r>
        <w:br/>
      </w:r>
      <w:r>
        <w:rPr>
          <w:rFonts w:ascii="Times New Roman"/>
          <w:b w:val="false"/>
          <w:i w:val="false"/>
          <w:color w:val="000000"/>
          <w:sz w:val="28"/>
        </w:rPr>
        <w:t>
      1) қайтарымды негiзде (үкiмет кепiлдiктерiмен алынған сыртқы заемдар және республикалық бюджет несиелерi); 
</w:t>
      </w:r>
      <w:r>
        <w:br/>
      </w:r>
      <w:r>
        <w:rPr>
          <w:rFonts w:ascii="Times New Roman"/>
          <w:b w:val="false"/>
          <w:i w:val="false"/>
          <w:color w:val="000000"/>
          <w:sz w:val="28"/>
        </w:rPr>
        <w:t>
      2) қайтарымсыз негiзде (мемлекет тартатын сыртқы гранттар мен республикалық бюджеттiң қаражаты) қаржыландырылатын институциональдық даму жобаларын (техникалық көмектi)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МИБ әзiрлеудiң және бекiтудiң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МИБ Қазақстан Республикасының әлеуметтiк-экономикалық дамуының индикативтiк жоспарының құрамдас бөлiктерiнiң бiрi ретiнде әзiрленедi.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МИБ-сына енгiзу үшiн ұсынылатын жобаларды дайындаумен, iрiктеумен, сараптаумен байланысты iс-шараларды жүргiзудi орталық және жергiлiктi мемлекеттiк басқару органдары жүзеге асырады. Әдiстемелiк басшылықты, жобаларды iрiктеу жөнiндегi жұмыстарды үйлестiрудi, МИБ-сына енгiзу үшiн ұсынылатын жобаларға экономикалық бағалау жүргiзудi МИБ-сын әзiрлеу және iске асыру мониторингi үшiн жауапты уәкiлеттi орган (бұдан әрi - Уәкілеттi орган)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МИБ-сына енгiзу үшiн жобалардың деректер базасына енгiзу туралы ұсыныстарды Уәкiлеттi органның қарауына қабылдауы үшiн қажеттi шарттар ұсынылатын жобалардың "Қазақстан 2030" Стратегиясына, Қазақстан Республикасының тиiстi кезеңге арналған әлеуметтiк-экономикалық дамуының индикативтiк жоспарында келтiрiлген ағымдағы инвестициялық басымдықтарға және дамудың салалық бағдарламаларына сәйкес келуi болып табылады, сондай-ақ: 
</w:t>
      </w:r>
      <w:r>
        <w:br/>
      </w:r>
      <w:r>
        <w:rPr>
          <w:rFonts w:ascii="Times New Roman"/>
          <w:b w:val="false"/>
          <w:i w:val="false"/>
          <w:color w:val="000000"/>
          <w:sz w:val="28"/>
        </w:rPr>
        <w:t>
      1) инвестициялық жобалар үшiн: 
</w:t>
      </w:r>
      <w:r>
        <w:br/>
      </w:r>
      <w:r>
        <w:rPr>
          <w:rFonts w:ascii="Times New Roman"/>
          <w:b w:val="false"/>
          <w:i w:val="false"/>
          <w:color w:val="000000"/>
          <w:sz w:val="28"/>
        </w:rPr>
        <w:t>
      жобаның техникалық-экономикалық негiздемесінiң және жоба жөнiнде Уәкiлеттi органның талаптарына сәйкес құжаттаманың; 
</w:t>
      </w:r>
      <w:r>
        <w:br/>
      </w:r>
      <w:r>
        <w:rPr>
          <w:rFonts w:ascii="Times New Roman"/>
          <w:b w:val="false"/>
          <w:i w:val="false"/>
          <w:color w:val="000000"/>
          <w:sz w:val="28"/>
        </w:rPr>
        <w:t>
      тиiстi орталық атқарушы органның салалық қорытындысының; 
</w:t>
      </w:r>
      <w:r>
        <w:br/>
      </w:r>
      <w:r>
        <w:rPr>
          <w:rFonts w:ascii="Times New Roman"/>
          <w:b w:val="false"/>
          <w:i w:val="false"/>
          <w:color w:val="000000"/>
          <w:sz w:val="28"/>
        </w:rPr>
        <w:t>
      Қазақстан Республикасы Табиғат ресурстары және қоршаған ортаны қорғау министрлiгiнiң экологиялық сараптау қорытындысының (заңдарда көзделген жағдайда); 
</w:t>
      </w:r>
      <w:r>
        <w:br/>
      </w:r>
      <w:r>
        <w:rPr>
          <w:rFonts w:ascii="Times New Roman"/>
          <w:b w:val="false"/>
          <w:i w:val="false"/>
          <w:color w:val="000000"/>
          <w:sz w:val="28"/>
        </w:rPr>
        <w:t>
      Қазақстан Республикасы Энергетика, индустрия және сауда министрлiгi Құрылыс iстерi жөнiндегi комитетiнiң "Жобаларды мемлекеттiк ведомстводан тыс сараптау (Мемсараптама)" республикалық мемлекеттiк кәсiпорны қорытындысының (заңдарда көзделген жағдайда); 
</w:t>
      </w:r>
      <w:r>
        <w:br/>
      </w:r>
      <w:r>
        <w:rPr>
          <w:rFonts w:ascii="Times New Roman"/>
          <w:b w:val="false"/>
          <w:i w:val="false"/>
          <w:color w:val="000000"/>
          <w:sz w:val="28"/>
        </w:rPr>
        <w:t>
      2) институционалдық даму жобалары (техникалық көмек) үшін: 
</w:t>
      </w:r>
      <w:r>
        <w:br/>
      </w:r>
      <w:r>
        <w:rPr>
          <w:rFonts w:ascii="Times New Roman"/>
          <w:b w:val="false"/>
          <w:i w:val="false"/>
          <w:color w:val="000000"/>
          <w:sz w:val="28"/>
        </w:rPr>
        <w:t>
      жобаның экономикалық негiздемесiмен бiрге өтiнiмнiң және жобаны iске асыру жөнiндегi көмектiң нысаны мен көлемi, iске асыру мерзiмдерi, құрылымдық бөлiмшенiң бар-жоғы туралы ақпарат, жобаны iске асыру үшiн жауапты адам және жобаны аяқтау жөнiндегi болжамдық нәтижелер көрсетiлген жоба бойынша Уәкiлеттi органның талаптарына сәйкес құжаттаманың болуы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Уәкiлеттi орган жүктелген функцияларды жүзеге асыру үшiн сарапшылар мен консультанттар тартуға және МИБ жасау жұмысында туындайтын жекелеген мәселелерді шешу үшiн ведомствоаралық жұмыс топтарын құру жөнiнде ұсыныстар енгiзуге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МИБ жобаларының тiзбелерiн жасауда және өзгертуде келiсiлген көзқарастарды қамтамасыз ету үшiн МИБ жасау жөнiнде Комиссия (бұдан әрi - Комиссия)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Комиссияның дербес құрамын Қазақстан Республикасының Үкiметi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 мынадай функцияларды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Уәкiлеттiк орган ұсынатын МИБ жобалары тiзбелерiнiң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инвестициялар басымдықтарына сәйкестiгiне кешендi бағалау жүргiзедi;
</w:t>
      </w:r>
      <w:r>
        <w:br/>
      </w:r>
      <w:r>
        <w:rPr>
          <w:rFonts w:ascii="Times New Roman"/>
          <w:b w:val="false"/>
          <w:i w:val="false"/>
          <w:color w:val="000000"/>
          <w:sz w:val="28"/>
        </w:rPr>
        <w:t>
     2) жобаларды МИБ-сына енгiзудің және әрбiр жоба бойынша қаржыландырудың ұсынылған нысандарының мақсаттылығын айқындайды;
</w:t>
      </w:r>
      <w:r>
        <w:br/>
      </w:r>
      <w:r>
        <w:rPr>
          <w:rFonts w:ascii="Times New Roman"/>
          <w:b w:val="false"/>
          <w:i w:val="false"/>
          <w:color w:val="000000"/>
          <w:sz w:val="28"/>
        </w:rPr>
        <w:t>
     3) МИБ шеңберiнде қаржы қаражаттарын бөлу және қайта бөлу мәселелерi бойынша қорытындылар әзiрлейдi.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МИБ жыл сайын республикалық бюджет бекiтiлгеннен кейiн Қазақстан Республикасы Yкiметiнiң қаулысымен жаңартылады және бекiтіледi.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Мемлекеттiк инвестициялар бағдарламасының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iске асырылуын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Уәкiлеттi орган Қазақстан Республикасына көмек көрсету бағдарламаларын нақты жобалармен толықтыру жөнiнде донорлармен және несие берушiлермен келiссөздер жүргiзедi, МИБ жобаларын iске асырудың нәтижесiнде мониторинг пен талдау жасауды жүзеге асырады және Қазақстан Республикасының Yкiметiне ақпарат берiп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Республикасының Қаржы министрлiгi несие берушiлермен заем беру шарттарына қатысты келiссөздер жүргiзеді, заемдар бойынша шарттар дайындауды, республикалық бюджетте көзделген мөлшерлерде МИБ жобаларын қаржыландыруды, бөлінген және тартылған қаражаттың мақсатты пайдаланылуын бақылауды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2000 жылғы     
</w:t>
      </w:r>
      <w:r>
        <w:br/>
      </w:r>
      <w:r>
        <w:rPr>
          <w:rFonts w:ascii="Times New Roman"/>
          <w:b w:val="false"/>
          <w:i w:val="false"/>
          <w:color w:val="000000"/>
          <w:sz w:val="28"/>
        </w:rPr>
        <w:t>
29 қаңтардағы        
</w:t>
      </w:r>
      <w:r>
        <w:br/>
      </w:r>
      <w:r>
        <w:rPr>
          <w:rFonts w:ascii="Times New Roman"/>
          <w:b w:val="false"/>
          <w:i w:val="false"/>
          <w:color w:val="000000"/>
          <w:sz w:val="28"/>
        </w:rPr>
        <w:t>
N 139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1998 жылғы     
</w:t>
      </w:r>
      <w:r>
        <w:br/>
      </w:r>
      <w:r>
        <w:rPr>
          <w:rFonts w:ascii="Times New Roman"/>
          <w:b w:val="false"/>
          <w:i w:val="false"/>
          <w:color w:val="000000"/>
          <w:sz w:val="28"/>
        </w:rPr>
        <w:t>
31 желтоқсандағы       
</w:t>
      </w:r>
      <w:r>
        <w:br/>
      </w:r>
      <w:r>
        <w:rPr>
          <w:rFonts w:ascii="Times New Roman"/>
          <w:b w:val="false"/>
          <w:i w:val="false"/>
          <w:color w:val="000000"/>
          <w:sz w:val="28"/>
        </w:rPr>
        <w:t>
N 1389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 өзгертілді - ҚР Үкіметінің 1999.06.01. N 673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2000.01.29. N 139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Мемлекеттiк инвестициялар бағдарламасын қалыптастыру жөнiндегі комиссияның құрамы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Өтембаев Ержан            - Қазақстан Республикасы Премьер-
</w:t>
      </w:r>
      <w:r>
        <w:br/>
      </w:r>
      <w:r>
        <w:rPr>
          <w:rFonts w:ascii="Times New Roman"/>
          <w:b w:val="false"/>
          <w:i w:val="false"/>
          <w:color w:val="000000"/>
          <w:sz w:val="28"/>
        </w:rPr>
        <w:t>
     Әбiлхайырұлы                Министрінің орынбасары, төраға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Күлекеев Жақсыбек         - Қазақстан Республикасының
</w:t>
      </w:r>
      <w:r>
        <w:br/>
      </w:r>
      <w:r>
        <w:rPr>
          <w:rFonts w:ascii="Times New Roman"/>
          <w:b w:val="false"/>
          <w:i w:val="false"/>
          <w:color w:val="000000"/>
          <w:sz w:val="28"/>
        </w:rPr>
        <w:t>
     Әбдiрахметұлы               Экономика министрi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Школьник Владимир         - Қазақстан Республикасының
</w:t>
      </w:r>
      <w:r>
        <w:br/>
      </w:r>
      <w:r>
        <w:rPr>
          <w:rFonts w:ascii="Times New Roman"/>
          <w:b w:val="false"/>
          <w:i w:val="false"/>
          <w:color w:val="000000"/>
          <w:sz w:val="28"/>
        </w:rPr>
        <w:t>
     Сергеевич                   Энергетика, индустрия және сауда
</w:t>
      </w:r>
      <w:r>
        <w:br/>
      </w:r>
      <w:r>
        <w:rPr>
          <w:rFonts w:ascii="Times New Roman"/>
          <w:b w:val="false"/>
          <w:i w:val="false"/>
          <w:color w:val="000000"/>
          <w:sz w:val="28"/>
        </w:rPr>
        <w:t>
                                 министрi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Есенбаев Мәжит            - Қазақстан Республикасының
</w:t>
      </w:r>
      <w:r>
        <w:br/>
      </w:r>
      <w:r>
        <w:rPr>
          <w:rFonts w:ascii="Times New Roman"/>
          <w:b w:val="false"/>
          <w:i w:val="false"/>
          <w:color w:val="000000"/>
          <w:sz w:val="28"/>
        </w:rPr>
        <w:t>
     Төлеубекұлы                 Қаржы министрi
</w:t>
      </w:r>
      <w:r>
        <w:br/>
      </w:r>
      <w:r>
        <w:rPr>
          <w:rFonts w:ascii="Times New Roman"/>
          <w:b w:val="false"/>
          <w:i w:val="false"/>
          <w:color w:val="000000"/>
          <w:sz w:val="28"/>
        </w:rPr>
        <w:t>
</w:t>
      </w:r>
      <w:r>
        <w:br/>
      </w:r>
      <w:r>
        <w:rPr>
          <w:rFonts w:ascii="Times New Roman"/>
          <w:b w:val="false"/>
          <w:i w:val="false"/>
          <w:color w:val="000000"/>
          <w:sz w:val="28"/>
        </w:rPr>
        <w:t>
     Бүркiтбаев Серiк          - Қазақстан Республикасының Көлiк
</w:t>
      </w:r>
      <w:r>
        <w:br/>
      </w:r>
      <w:r>
        <w:rPr>
          <w:rFonts w:ascii="Times New Roman"/>
          <w:b w:val="false"/>
          <w:i w:val="false"/>
          <w:color w:val="000000"/>
          <w:sz w:val="28"/>
        </w:rPr>
        <w:t>
     Мiнәуарұлы                  және коммуникациялар министрi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