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6424a" w14:textId="ff642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19 наурыздағы N 231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6 қаңтар N 8. Күші жойылды - Қазақстан Республикасы Үкіметінің 2002.05.29. N 594 қаулысымен ~P020594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"Шет елдермен ынтымақтастық жөніндегі бірлескен үкіметаралық комиссиялардың жұмысын жандандыру туралы" 1998 жылғы 19 наурыздағы N 231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P980231_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ПҮАЖ-ы Қазақстан Республикасының ПҮАЖ-ы, 1998 ж., N 8, 56-құжат)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қаулыға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шет елдермен ынтымақтастық жөніндегі бірлескен үкіметаралық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комиссиялардың қазақстандық бөлігі тең төрағаларының құрамына: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сауда-экономикалық, ғылыми-техникалық және мәдени ынтымақтастық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жөніндегі қазақстан-иран комиссиясына, сондай-ақ сауда-экономикалық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ғылыми-техникалық ынтымақтастық жөніндегі қазақстан-қытай коммуникациялар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министрі Серік Мінуәрұлы Бүркітбаев енгізілсін;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Еркін Жәкенұлы Қалиев аталған құрамнан шығарылсын.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