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943e" w14:textId="c219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25 маусымдағы N 790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19 қаңтардағы N 36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"Республикалық мемлекеттік кәсіпорындардың тізбесі туралы" 1996 жылғы 25 маусымдағы N 790 </w:t>
      </w: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ПҮАЖ-ы, 1996 ж., N 29, 256-құжат)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мемлекеттік кәсіпорындардың тізбесі мынадай мазмұндағы тараумен және реттік нөмірі 473-жолмен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Республикасының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473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Банкінің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құқығындағы "Қазақстан монет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сарайы"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мемлекеттік кәсіпорны                  Өскемен қаласы".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