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7758" w14:textId="8fb7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Министрінің қызметін ұйымдастыру жөніндегі жекелеген мәселелер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4 ақпан N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"А.Б.Самақованы Қазақстан Республикасының министрі етіп тағайындау туралы" 1999 жылғы 22 қаңтардағы N 27 Жарлығын іске асыру, сондай-ақ Қазақстан Республикасы Министрінің қызметін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Министрінің қызметі аясындағы негізгі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отбасын әйелдер мен балаларды әлеуметтік қолдау мәселелерін үйлестіру;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әйелдер ұйымдарымен отбасын, әйелдерді және балаларды қолдау мәселелері жөніндегі ынтымақтастық;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Үкіметтің Қазақстан Республикасының Парламентімен өзара іс-қимылын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жекелеген тапсырмаларын орындау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Әділет министрлігі екі апталық мерзім ішінде Қазақстан Республикасының Министрі туралы ережені дайындасын және Үкіметтің бекітуіне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Премьер-Министрінің Кеңсесіне Қазақстан Республикасы Министрінің қызметін, оның штат санын тиісінше 6 адамға ұлғайта отырып, материалдық-техникалық қамтамасыз ету жөніндегі функциялар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Министрі үшін 1 қызметтік жеңіл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лимиті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Республикасының Қаржы министрлігі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министрліктер мен ведомстволардың штат санын жүргізіліп отырған қысқартуға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байланысты республикалық бюджеттің босаған қаражатының есебінен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Министрін қаржыландыруды, сондай-ақ Премьер-Министрдің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Кеңсесін қосымша қаржыландыруды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Қасымбеков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