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c9b4" w14:textId="604c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ақпандағы N 119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ақпан N 86. Күші жойылды - ҚР Үкіметінің 1999.08.06. N 1108 қаулысымен. ~P991108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1998-2000 жылдарға арналған іс- қимыл бағдарламасын іске асыру жөніндегі іс-шаралар жоспары туралы" Қазақстан Республикасы Үкіметінің 1998 жылғы 19 ақпандағы N 119 қаулысына (Қазақстан Республикасының ПҮАЖ-ы, 1998 ж., N 5, 31-құжат)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мәтіндегі "Қазақстан Республикасының Стратегиялық жоспарлау және реформалар жөніндегі агенттігіне" және "Қазақстан Республикасының Стратегиялық жоспарлау және реформалар жөніндегі агенттігі" деген сөздер " Қазақстан Республикасының Экономикалық жоспарлау жөніндегі агенттігіне" және "Қазақстан Республикасының Экономикалық жоспарлау жөніндегі агенттігі"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3-тармақтың бірінші абзацы "және 5 шілде" деген сөздерден кейін 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Стратегиялық жоспарлау және реформалар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агенттігімен келісім бойынша"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4 және 5-тармақтар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4)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1998-2000 жылдарға арналған іс-қимыл бағдарламасын іске асыру жөніндегі іс-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 жоспары 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1999 жылғы 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86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1998 жылғы 19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119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Үкіметінің 1998-2000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іс-қимыл бағдарламасын іске асыру жөніндегі іс-шаралар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1998 жыл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3-басымдық. Экономикалық өсу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3.1 Макроэкономикалық тұрақтылық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Мақсат: Орташа жылдық инфляция деңгейін төмендету, басқарылатын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бюджеттік тапшылықты және теңгенің тұрақты бағамын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Іс-шара             |  Аяқталу нысаны  |  Атқарылуына  |Орындалу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|                  |   жауаптылар  |мерзімі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|____________________________|__________________|_______________|_________|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 1                |        2         |       3       |    4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|____________________________|__________________|_______________|_________|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3.1.1 Ақша-несие саясатын қатайту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|Ұлттық Банткің тәуелсіздігін нығайту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|3.1.1.1. Ұлттық Банктің ақша-  |"Қазақстан Респуб.|Ұлттық Банк,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|несие саясатын жүргізудегі     |ликасының Ұлттық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|функциясын нақтылау және жауап.|Банкі туралы"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|кершілігін күшейту             |Қазақстан Респуб.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|ликасы Президенті.|реформалар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|нің 1995 жылғы 30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|наурыздағы заң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|күші бар Жарлығына|Әділетмині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|өзгерістер мен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|толықтырулар енгі.|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|зу туралы Заңның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|_______________________________|__________________|_______________|_______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Ақша-несие саясатының жанама құралдарын пайдалануды кеңейту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|3.1.1.2. Мемлекеттік бағалы қа.|Қолданылып жүрген |Қаржымині,  |Жыл 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|ғаздар нарығына қатысушылардың |заң актілеріне    |Ұлттық Банк |Қазақстан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|шеңберін кеңейту, қайталама    |өзгерістер мен то.|            |Республи.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|рыноктың тиімді жұмыс істеуі   |лықтырулар енгізу |            |касы Үкі.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|мен ашықтығын арттыру мақсатын.|туралы заңдарының |            |метінің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мемлекеттік бағалы қағаздар.|жобалары, Үкімет. |            |заң жоба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жүргізілетін операцияларды |тің қаулысы, Ұлт. |            |лары жұ.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|реттеу жөніндегі нормативтік   |тық Банктің норма.|            |мыстары.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құқықтық базаны жетілдіру |тивтік құқықтық   |            |ның жос.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|актілері          |            |парлары.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|3.1.1.3. Ақша массасын Ұлттық  |Есеп              |Ұлттық Банк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|Банктің қысқа мерзімді ноттары.|                  |            |Қазақстан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эмиссиясымен реттеуден ашық|                  |            |Республи.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|рыноктағы операциялар арқылы   |                  |            |касының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|реттеуге көшу                  |                  |            |Президент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|іне жыл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|есептің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|3.1.1.4. Банктерге несиелерді  |Есеп              |Ұлттық Банк |Қазақстан|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|тек қысқа мерзімді өтімділікке 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|сұранысты қанағаттандыру үшін  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|ғана беру                      |                  |            |Президент|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|.іне жыл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|сайынғы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|3.1.1.5. Айналым мерзімдері    |Қаржы министрінің |Қаржымині   |Жыл сайын|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|неғұрлым ұзақ мемлекеттік баға.|бұйрығы           |            |рыноктағы|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|лы қағаздарды эмиссиялау       |                  |            |қарыз ка.|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|питалының|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|жағдайына|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|қарай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|3.1.1.6. Вексельдік айналымды  |Ұлттық Банк       |Ұлттық Банк,|ІІІ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|дамыту жөніндегі нормативтік   |Басқармасының     |БҚҰҚ        |тоқсан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|құқықтық актілерді әзірлеу     |қаулысы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қабылдау                  |       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Ұлттық Банктің талдамалық және болжау функцияларын күшейту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|3.1.1.7. Шоттардың жаңа жоспары|Есеп              |Ұлттық Банк |Қазақстан|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|бойынша банктерде бухгалтерлік 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|есептің автоматтандырылған жү. 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|йесін енгізуге әдістемелік     |                  |            |Прези.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|басшылықты қамтамасыз ету      |                  |            |дентіне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|жыл сай.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|ынғы құ.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|рамында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|3.1.1.8. Ашық экономика жағдай.|Есеп              |Ұлттық Банк |Қазақстан|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|ында Қазақстанның рыногындағы  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|жағдайды талдау мен болжаудың  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|әдістемесін жетілдіру          |                  |            |Президен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|тіне жыл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|сайынғы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|есептің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|3.1.1.9. Қазақстан Ұлттық      |Есеп              |Ұлттық Банк |Қазақстан|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|Банкінің ақпарат алмасу, талдау|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болжау саласында шетелдер.|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|дің орталық банктерімен және   |                  |            |Президен.|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|халықаралық талдау орталықтары.|                  |            |тіне жыл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|мен ынтымақтастығын кеңейту    |                  |            |сайынғы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|есептің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3.1.2. Қаржы институттарын дамыту және қаржы рыноктарын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тереңдету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|.Қаржы жүйесін дамыту үшін құқықтық базаны жетілдіру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|3.1.2.1. Төлем жүйесін қоса ал.|Нормативтік       |Ұлттық Банк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|ғанда, банк жүйесін құқықтық   |құқықтық актілер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|реттеуді жетілдіру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|3.1.2.2. Зейнетақы жүйесін     |Нормативтік       |Қаржымині, Ең.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реттеуді жетілдіру    |құқықтық актілер  |бекәлеуметмині,|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|ҰЗА, Ұлттық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|Банк, БҚҰК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|_______________________________|__________________|_______________|_______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|3.1.2.3. Бағалы қағаздар рыно. |Нормативтік       |БҚҰК      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|гын реттеу жөніндегі норматив. |құқықтық актілер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базаны жетілдіру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|.Банк жүйесін нығайту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|3.1.2.4. Ашық тендердің негі.  |Есеп              |Қаржымині   |Жыл сайын|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|зінде мемлекеттік бағдарламалар|       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|жөніндегі агент-банктерді ірік.|       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|теуді жүзеге асыру             |                  |            |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|3.1.2.5. Банк секторының капи. |"Банктер және банк|Ұлттық Банк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|талына шетелдік қатысудың жиын.|жүйелі туралы"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үлесіне 25 проценттік      |заңға өзгерістер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|лимитті 50 процентке дейін     |енгізу туралы"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|арттыру                        |Заңның жобасы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|3.1.2.6. Банкаралық ақша рыно. |Есеп              |Ұлттық Банк |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|гының дамуына жағдай тудыру    |                  |            |Республи.|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|касының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|Президен.|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|тіне жыл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|сайынғы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|есептің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|3.1.2.7. Екінші деңгейдегі     |Есеп              |Ұлттық Банк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|банктердің халықаралық стан.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|дарттарға көшірілуін аяқтау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|1-топтағы банктер үшін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|3.1.2.8. Медетші Банкін Медетші|Қазақстан Респуб. |Қаржымині,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 етіп қайта құру           |ликасы Үкіметінің |Ұлттық Банк   |тоқсан|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Банктік емес қаржы институттарын дамыту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|3.1.2.9. Қор биржаларының қыз. |Нормативтік       |БҚҰК     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|метін реттеу жөніндегі норма.  |құқықтық актілер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|тивтік базаны жетілдіру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|3.1.2.10. Мемлекеттік емес зей.|Нормативтік       |Еңбекәлеумет.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|нетақы қорларының қызметін     |құқықтық актілер  |мині     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 жөніндегі нормативтік   |       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|3.1.2.11. Айырбастау пункттері.|Нормативтік       |Ұлттық Банк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қызметін реттеу жөніндегі  |құқықтық актілер  |              |тоқсаны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 базаны жетілдіру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 Салық-бюджет саясатының тиімділігін арттыру және бюджет тапшылығын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инфляциялық емес қаржыландыру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|Салықтық әкімшіліктендіру реформасы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|3.1.3.1. Салық қызметін функ.  |Бұйрық            |Қаржымині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|ционалдық принцип бойынша об.  |                  |             |тоқсан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|лыстық деңгейде жетілдіру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|3.1.3.2. Салық декларациясының |Бұйрық            |Қаржымині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|нысандарын ұтымды ету және     |                  |             |тоқсан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 қабылдау рәсімін  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|оңайландыру              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|3.1.3.3. БАҚ-да салық төлеуші. |Бұйрық            |Қаржымині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|лерге салық және кеден заңдарын|                  |             |сайын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|түсіндіру бойынша науқан жүргі.|                  |             |деклара.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|зу                             |                  |             |цияны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|толтыру.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|дың ақыр.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|ғы мер.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|зімінің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|алдындағы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|екі 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|"Орталық-аймақтардың" өзара қарым-қатынастарында бюджеттік реформа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жүргізу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|3.1.3.4. Мемлекеттік сектордың |Заң жобасы        |Қаржымині,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 жүргізуші субъекті. |               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 мен мемлекеттік бюджеттің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|арасындағы өзара қарым-қатынас.|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|тарды заң тәртібімен айқындау  |                  |жөніндегі аген.|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|ттік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шығыстарды ұтымды ету және бюджеттің шығыс бөлігін құрудың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бағдарламалық әдісіне көшу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|3.1.3.5. Бюджет жүйесі туралы  |Заң жобасы      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|Заңға өзгерістер мен толықтыру.|               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енгізу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|тік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|3.1.3.6. Мемлекеттік сатып алу.|Қазақстан Респуб.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конкурстық негізде жүргізу. |ликасы Үкіметінің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тетіктерін енгізу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|3.1.3.7. Кедейлік шегін ресми  |Қазақстан Респуб.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|касы Үкіметінің   |мині, Страте.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|гиялық жоспар.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|лау және рефор.|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|малар жөніндегі|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|агенттік,Қаржы.|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бюджет тапшылығын Ұлттық Банктің несиелерімен тікелей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қаржыландыруға жол бермеу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|3.1.3.8. Жоспардан тыс бюджет. |Қазақстан         |Қаржымині      |II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шығыстарды болдырмайтын   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|рәсімдерді әзірлеу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 Ақша-несие саясатын салық және бюджет саясатымен және зейнетақы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реформасын үйлестіру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|.Ақша-несие, салық, бюджет саясатын және зейнетақы реформасын жүргізетін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мемлекеттік органдарды тиімді үйлестіруді қамтамасыз ету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|3.1.4.1. Жаңа жинақтаушы зей.  |Талдамалық жазба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|нетақы жүйесі жұмысының нәтиже.|                  |мині,Қаржымині,|тоқсан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 талдау және нормативтік  |                  |ҚРҰБ, БҚҰК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базаны жетілдіру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ұсыныс беру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|3.1.4.2. Қаржыминінің кеден    |Бұйрық            |Қаржымині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|органдарын және басқа да бөлім.|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|шелерін компьютерлендірумен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|өзара байланысты салық қызметін|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|компьютерлендірудің тұжырымда.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|масын әзірлеу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|3.1.4.3. Банк және қаржы теле. |Есеп              |Ұлттық Банк,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|коммуникациялары жүйесін дамыту|                  |Көліккоммині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|Президен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|тіне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|есептің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Салық-бюджет саясатының және зейнетақы реформасының макроэкономикалық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орнықтылыққа әсерінің тұрақты мониторингін қамтамасыз ету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|3.1.4.4. Зейнетақы реформасы   |Бірлескен шешім   |Қаржымині,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салық және бюджет саясат.  |               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|тарындағы өзгерістердің макро.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|экономикалық көрсеткіштерге    |             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|әсерінің тұрақты мониторингін  |       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|тік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|3.1.4.5. Жинақтаушы зейнетақы  |БҚҰҚ-ның ережесі  |БҚҰҚ, Еңбек.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|қорларының, зейнетақы активте. |                  |әлеуметмині,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басқару жөніндегі компания.|                  |Ұлттық Банк,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|лардың және кастодиандардың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|зейнетақы активтері есебінің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|бірдейлігін қамтамасыз ету жө.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|нінде шаралар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 Төлем балансын нығайту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Экспорт пен импорттың құрылымын жақсарту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|3.1.5.1. Экономиканы қайта құ. |Қазақстан Респуб. |Энергетика, ин.|Жыл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|рылымдауға бағытталған импорт. |касы Үкіметінің   |дустрия және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тарифтердің реформасын     |қаулысы           |саудамині, Қар.|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                  |жымині, Көлік.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|коммині, Ауыл,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|шармині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Валюталық реттеу нысандары мен әдістерін жетілдіру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|3.1.5.2. Валюталық реттеу және |Қазақстан Респуб. |Ұлттық Банк,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|бақылау саласындағы нормативтік|ликасы Үкіметінің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базаны жетілдіру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Ағымдағы шот тапшылығын қаржыландырудың ұтымды құрылымы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|3.1.5.3. Шетелдік капитал      |Талдамалық жазба  |Ұлттық Банк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|ағынының құрылымын талдау      |                  |               |сайын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Мемлекеттің халықаралық резервтерін тиімді басқару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|3.1.5.4. Халықаралық қаржы ры. |Есеп              |Ұлттық Банк,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|ноктарының жағдайына және мем. |                  |Қаржымині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|лекеттің сыртқы міндеттемеле.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|ріне сүйене отырып Ұлттық Банк.|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|тің жалпы халықарылық резерв.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|тердегі валюталық құрылымын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|оңтайландыру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|3.1.5.5. Ұлттық Банктің халық. |Есеп     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резервтерін басқарудың  |  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|белсенді саясатын жүргізу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|3.1.5.6. Ұлттық Банктің халық. |Есеп     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резервтерін басқаруда   |  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|туынды қаржы құралдарын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|3.1.5.7. Халықаралық қаржы     |Есеп              |Ұлттық Банк    Осындай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|рыноктарының күн сайынғы мони.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|торингі және жай-күйін талдау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Теңгенің төлем балансын нығайтуға жәрдемдесетін айырбас бағамы саясатын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жүзеге асыру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|3.1.5.8. Теңгенің айырбас баға.|Есеп              |Ұлттық Банк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|мының оңтайлы режимін ұстап    |                  | 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|отыру                          |                  |   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|Президен.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|тіне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|Банктің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|сайынғы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|есебінің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Сырттан қарыз алу саясатын жақсарту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|3.1.5.9. Кепілдікпен қамтамасыз|Есеп              |Ұлттық Банк |Қазақстан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|етілмеген ішкі міндеттемелердің|                  |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|мониторингі                    |                  |            |касының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|Президен.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|тіне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|Банктің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|есебінің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3.2. Ашық нарықтық экономика және еркін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Экономикадағы құрылымдық реформаларды негізінен аяқтау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3.2.1. Экономиканы жекешелендіру және монополиясыздандыруды негізінен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аяқтау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Мемлекеттік меншікті жекешелендіру негізінен аяқтап шығу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|3.2.1.1. 2000 жылдың аяғына    |Қазақстан Респуб. |Қаржымині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|дейін жекешелендіруге жатпайтын|ликасы Үкіметінің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|кәсіпорындардың тобын айқындау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|3.2.1.2. Мемлекеттік меншіктің |Қазақстан Респуб. |Қаржымині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|тізілімін жасау                |ликасы Үкіметінің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Ішкі рыноктарды монополиясыздандыру, адал бәсекелестікті ынталандыру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және табиғи монополиялардың қызметін қатаң бақылау негізінде бағаны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ырықтандыруды әзірлеу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|3.2.1.3. Табиғи монополиялар   |Қазақстан Респуб. |Табиғи монопо.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Заңды іске асыру жөнінде|ликасы Табиғи  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 әзірлеу             |монополияларды    |және бәсекелес.|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|реттеу және бәсе. |тікті қорғау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|келестікті қорғау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|жөніндегі комите. |комитет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|тінің қаулысы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|3.2.1.4. Байланыс пен почта    |Табиғи монополия. |Табиғи монопо.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|қызметтерін монополиясызданды. |ларды реттеу және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|рудың жоспарын әзірлеу         |бәсекелестікті    |және бәсекелес.|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|қорғау жөніндегі  |тікті қорғау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|комитеттің бұйрығы|жөніндегі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|комитет жөнін.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комитет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Нарық инфрақұрылымдардың дамуын ынталандыру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|3.2.1.5. Нарықтық инфрақұрылым.|Есеп              |Инвестком 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|дарды жаңарту жөніндегі инвес. |                  |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|тициялық жобаларға қолдау      |                  |  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|көрсету                        |                  |            |Үкіметіне|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|есептер.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          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3.2.2. Экспорттық көлік инфрақұрылымы мен коммуникацияларды жедел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дамыту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Халықаралық сауданың дамуына жәрдемдесетін көлік инфрақұрылымы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коммуникацияларды негізгі объектілерін қайта жаңғырту мен салу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|3.2.2.1. Достық станциясын,    |Қазақстан         |Көліккоммині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|Ақтау портын, Азияаралық темір |Республикасының   | 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|жолды және Европадан Азияға оп.|Үкіметіне баяндама|             |касының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|тикалық-талшықтық желінің жоба.|                  |             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қайта жаңғырту және салу   |                  |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|жоспарларының орындалуын бақы. |                  |             |сайынғы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 жүзеге асыру. Жоғарыда   |                  |             |есептер.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|аталған жоспарлар "Инфрақұры.  |                  |             |дің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|лым, көлік және байланыс"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|басымдығында сипатталған       |                  |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|*Экспорттық мұнай-газ құбырларын жобалау мен салу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|3.2.2.2.Экспорттық мұнай-газ құ|Қазақстан         |Энергетика,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|бырларының салыну жоспарларының|Республикасының  |индустрия және|Республи.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|орындалуын бақылауды жүзеге    |Үкіметіне есеп   |саудами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ні     |касының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|асыру және стратегиясын жасау. |                 |              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 "Инфрақұрылым, көлік және |                 |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|байланыс" басымдығында         |                 |              |сайынғы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|сипатталған                    |                 |              |есептер.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 |дің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 Сыртқы сауданы экспорт пен импорттың құрылымы мен географиясын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жақсарта отырып өркендету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Заңдарды ДСҰ-ның талаптарына сәйкес келтіру және ДСҰ-ға кіру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|3.2.3.1. Қазақстанның ДСҰ-ға   |Қазақстан         |Энергетика,  |IV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|кіруі туралы келіссөздерді     |Республикасының   |индустрия жә.|және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|Үкіметіне есеп    |не саудамині,|сайын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|Ведомствоаралық|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|комиссия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|3.2.3.2. ДСҰ-ға кіру жөнінде   |Хаттамалар        |Энергетика,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|Кеден Одағы елдерімен бірлескен|                  |индустрия және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|консультациялар өткізу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|Кеден Одағы, Орталық Азия  және ТМД шеңберінде сыртқы сауда заңдарын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үйлесімді ету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|3.2.3.4. Кеден одағы туралы ке.|Мемлекетаралық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|лісімге қатысушы мемлекеттердің|кеңестің шешімде.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|ортақ кедендік тарифтерін бір. |ріне сәйкес Қазақ.|саудамині,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|дейлендіру жөніндегі жұмыстар  |стан Республикасы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|Үкіметінің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|3.2.3.5. "Кеден одағын қалып.  |Интеграциялық     |Энергетика,   |Интегра.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|тастыру кезіндегі тарифтік емес|комитеттің        |индустрия және|циялық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|реттеудің бірыңғай шаралары    |отырысына ұсыныс  |саудамині,    |комитет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Келісімді іске асыру   |                  |Қаржымині,    |тің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|мақсатында тарифтік емес шара. |                  |Мемкірісмині  |жұмыс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|ларды бірдейлендіру жөніндегі  |                  |              |кестесі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|жұмысты жүргізу                |                  |              |не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|сәйкес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|3.2.3.6. Кеден одағы елдерінің |"Кеден одағын және|Энергетика,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|экономикаларына экономикалық   |біртұтас экономи. |индустрия және|тоқсан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|реформалар мен құрылымдық қайта|калық кеңістік    |саудамині,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 жүргізудің прициптерін    |құру туралы"      |Қаржымині,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                          |Шарттың жобасы    |Сыртқыісмині,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Ішкі және сыртқы рыноктарда отандық тауарлардың үлесін ұлғайту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|3.2.3.7. Демпингті болдырмау   |ҚР Президентінің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|мақсатында тауарлардың экспор. |"Салық және бюд.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 реттеу жөніндегі шаралар   |жетке төленетін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|пакетін әзірлеу                |басқа да міндетті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|төлемдер туралы"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|Жарлығына өзгеріс.|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|тер мен толықтыру.|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|лар енгізу туралы"|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|Заңның жобасы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3.2.4. Басқа рыноктарда мемлекеттік реттеуді шектеу кезінде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жекелеген рыноктарда мемлекеттік бақылауды күшейту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Табиғи монополияларға мемлекеттік бақылауды күшейту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|3.2.4.1. Стратегиялық жоспарлау|Қазақстан         |Табиғи монопо.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реформалар жөніндегі      |Республикасы   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|агенттіктің Монополияға қарсы  |Үкіметінің        |және бәскелес.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|комитетінің өкілеттігін нығайту|қаулысы           |тікті қорғау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|комитет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3.3. Басым жекеменшік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Ішкі жалпы өнімде және жұмыспен қамтуды қамтамасыз етуде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жекеменшік сектордың үлесін ұлғайтуға қол жеткізу,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сондай-ақ өндірісті диверсификациялаудың негізін қалау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3.3.1. Мемлекеттің жекеменшік сектордың дамуына заңсыз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араласуын айтарлықтай қысқарту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|3.3.1.1. "Банкроттық туралы"   |Заң жобасы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|Заңға өзгерістер мен толықтыру.|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енгізу туралы" Заң жобасын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|3.3.1.2. Берешекті сот тәртібі.|Заң жобасы        |Әділетмині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өндіріп алу жөніндегі құ.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|қықтық тетікті жетілдіру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|3.3.1.3. "Лицензиялау туралы"  |Заң жобасы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Прези. 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|дентінің заң күші бар Жарлығына|                  |саудамині, Мем.|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|өзгерістер мен толықтырулар    |                  |кірісмині,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 туралы" Заң жобасын     |             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|Көліккоммині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Сыбайлас жемқорлыққа қарсы күреске бағытталған мемлекеттік қызметті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реформалау және мемлекеттік органдардың функциялары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өкілеттіктерін қайталауды жою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|3.3.1.4. Басқару жүйесін одан  |Қазақстан         |Стратегиялық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|әрі жетілдіру және мемлекеттік |Республикасының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|органдардың функцияларын нақты.|Президенті   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 жөніндегі шараларды жүзеге |Жарлығының жобасы,|ніндегі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                          |Қазақстан Респуб. |тік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|ликасы Үкіметінің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3.3.2. Меншік құқыттарын қорғау және құрметтеу, келісім-шарттық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тәртіпті күшейту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Мемлекеттік органдардың өз келісім-шарттық міндеттемелерін сақтауы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|3.3.2.1. Мемлекеттік органдар. |Кеңестің хаттамасы|Әділетмині,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 келісім-шарттық міндеттеме. |            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 сақтауы мәселелері 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кеңес өткізу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3.3.3. Компаниялардың қаржы ресурстарына қол жеткізуі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жағдай жасау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Отандық банк жүйесін сауықтыру мен нығайту және жеке меншік секторды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несиелендіруді ынталандыру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Екінші деңгейдегі     |Ұлттық Банк       |Ұлттық Банк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 үшін пруденциалдық нор.|Басқармасының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|мативтерді қатайту және олардың|қаулысы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|орындалуын қатаң бақылау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|3.3.3.2. Жеке меншік секторды  |Қазақстан         |Шағын бизнесті |І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|несиелендірудің бағдарламасын  |Республикасы   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|гі агенттік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Қазақстанның қор рыногын дамыту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|3.3.3.3. Акционерлік қоғамдар  |Өткізу-қабылдау   |Әділетмині,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олар эмиссиялаған бағалы  |актісі   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|қағаздар бойынша мәліметтердің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|бірыңғай өзекті деректер база.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құру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|3.3.3.4. Бухгалтерлік есептің  |Есеп        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|жаңа қазақстандық стандарттары.|                  |               |сайынғы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жоспар-шарттардың конверсия.|                  |               |есеп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жүргізу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меншік секторды қаржыландырудың нысандары мен әдістерін жетілдіру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|3.3.3.5. Ипотекалық несиеленді.|Есеп              |Ұлттық Банк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|руді қолдануды және несие бер. |                  | 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|ген кезде өзара кепілдік теті. |                  |   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|гін ынталандыру                |                  |             |Президен.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|тіне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|сайынғы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|есептің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|3.3.3.6. Бизнес-жоспарлардың   |Ұлттық Банк       |Ұлттық Банк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|бірлескен әзірлемелерінің тәр. |Басқармасының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|тібін енгізу (банктердің және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|несиелендірілген кәсіпкерлер.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|дің)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3.3.4. Мемлекет пен жеке меншік сектор арасындағы диалогқа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бастамашылық ету және қолдау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меншік бизнес пен Үкімет өкілдерінің жүйелі түрдегі кездесулерін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өткізу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|3.3.4.1. Жеке меншік бизнесті  |Форумның шешімі   |Шағын бизнесті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мәселелері бойынша бір. |               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|лескен құжат қабылдау мақсатын.|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атқарушы өкіметтің қатысуы. |                  |Өнеркәсіпшілер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жыл сайын Республикалық    |                  |мен кәсіпкерлер|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|Форум өткізу                   |                  |-одағы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3.3.5. Шетел инвестицияларын тарту және Қазақстан тауарларының жаңа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нарыққа шығуын ынталандыру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Қазіргі заманғы технологияларды басқару және маркетинг дағдыларын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енгізумен ілесе жүретін тікелей инвестициялардың ағылуын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ынталандыру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|3.3.5.1. Экономиканың басым    |Инвестмемкомның   |Инвестмемком,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|секторларында берілген лицен.  |қаулысы     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|зиялар мен жасасылған келісім-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|шарттар үшін мониторинг жүйесін|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Шетел инвестицияларының дәстүрлі емес секторлардағы үлесін ұлғайту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үшін жеңілдіктер мен преференциялар берудің ашық болуын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қамтамасыз ету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|3.3.5.2. БАҚ-да Инвестмемкоммен|БАҚ-да            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|жасалған жобалардың тізбесі    |жарияланымдар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|жобаларға салынған сомалар,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|құрылған жұмыс орындарының саны|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ақпарат жариялауды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3.4. Қолайлы инвестициялық ахуал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Одан әрі экономикалық өсу мақсатында ішкі және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инвестициялық ресурстарды жұмылдыру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3.4.1. Капиталдың жинақталуына қолайлы жағдай жасау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Капиталдың жинақталуын ынталандыратын ақша-несие және салық-бюджет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саясатын жүргізу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|3.4.1.1. Сыйақының (мүдденің)  |Есеп              |Ұлттық Банк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|банктік ставкаларын нақты тү.  |                  |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|рінде оң тұрғыда ұстап отыруды |                  |  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|қамтамасыз ету                 |                  |            |Президен.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|тіне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|сайынғы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 |есептің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 |құрамында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инвесторлардың қаражатымен қаржылық құйтырқы жасаудың қатаң жолын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кесу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|3.4.1.2. Жеке инвесторлардың   |Нормативтік       |БҚҰК, Ұлттық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|қаражаттарын қорғауды реттеу   |құқықтық актілер  |Банк, Ұлттық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                  |зейнетақы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әзірлеу              |                  |агенттігі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жинақтарды ынталандыру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|3.4.1.3. Банктердегі жеке депо.|Қазақстан         |Ұлттық Банк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|зиттерді міндетті қауіпсізден. 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|дірудің схемасын енгізудің мүм.|Үкіметіне ұсыныс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|кіндігі мен орындылығы жөнінде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|ұсыныс әзірлеу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|3.4.1.4. Жинақтаушы зейнетақы  |Қазақстан         |Еңбек және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|жүйесінің жұмыс істеуі үшін    |Республикасы      |халықты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|қажетті нормативтік құқықтық   |Үкіметінің        |әлеуметмині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жетілдіру            |қаулысы, нұсқаулық|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|құжаттар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 Қазақстанның жоғары инвестициялық рейтингін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"Қазақстанға инвестиция жасау" халықаралық ақпараттық науқанды өрістету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|3.4.2.1.Қазақстан Республикасы |БАҚ-да            |АҚКМ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 оның қызметін түсін.|жарияланымдар,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 мақсатында Қазақстан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|Республикасының және шет елдер.|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бұқаралық ақпарат құралда.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|рымен тұрақты байланыспен жолға|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|қою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|3.4.2.2. "Қазақстанға инвести. |Қазақстан         |Инвестмемком,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 жасау" және "Қазақстандағы |Республикасының   |Ұлттық Банк,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|инвестициялық мүмкіндіктер"    |Үкіметі бекіткен  |БҚҰҚ, Қаржымині|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ақпарат бағдарла.  |бағдарлама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|маларын жүргізу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|3.4.2.3. Инвестицияларға мұқ.  |Қаржыландыруды    |Инвестмемком,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|таж басымдық салаларының       |қажет ететін ин.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 істеп тұрған шаруашылық  |вестициялық жоба.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|субъектілерінің тізілімін құру |лар бойынша дерек.|саудамині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жүргізу                   |тердің ақпараттық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|банкі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Үкіметтің ұлтаралық корпорацияларымен өзара іс-қимылының 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саясатын қалыптастыру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|3.4.2.4. "Мемлекеттік өнеркәсіп|Қазақстан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|саясатының 1999-2003 жылдардағы|Республикасы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|негізгі бағыттарының" мемлекет.|Үкіметінің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бағдарламасын әзірлеу      |қаулысы           |Инвестмемком,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3.5. Диверсификациялау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3.5.1. Өнеркәсіп саясаты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Елдің көбінесе отандық минералдық-шикізат ресурстарына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жасалатын өнімдер және өнеркәсіптік-техникалық мақсаттағы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өнімдер өндіруге негізделген, экспортқа бағдарланған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өнеркәсіптік кешенін қалыптастыру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3.5.1. Дүниежүзілік деңгейдегі стандарттар жүйесін құру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Стандарттау, метрология және сертификаттау органдарын реформалау 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қайта ұйымдастыру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|3.5.1.1.1.Мемстандарт жүйесін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|қайта ұйымдастыру         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Басым бағыттарды айқындау, стандарттарды әзірлеу және сатып алу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|3.5.1.1.2. Қазақстан өнімінің  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|әлемдік нарық талаптарына сәй.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|кес келуін және сертификаттал.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өнімнің экспортын ұлғайтуды|қаулысымен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ететін стандарттар  |бекітілген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құру                   |бағдарлама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3.5.1.2. Минералдық-шикізат базасын озық дамыту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Геологиялық барлау, геофизикалық және бұрғылау жұмыстарының озық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техникалары мен технологияларын енгізу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|3.5.1.2.1.Геологиялық барлау,  |Министрлердің     |Экоресурсмині,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|геофизикалық және бұрғылау     |бекіткен          |Ғылыммині-Ғылым|тоқсан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|жұмыстарын жүргізудің жоғары   |бағдарламасы      |академиясы,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|технологияларын енгізу бағдар.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әзірлеу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3.5.1.3. Тау-кен-металлургия кешенін (түсті және қара металлургия)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қайта жаңарту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3.5.1.4. Мұнай-газ өңдеу, мұнай-химия және химия салаларын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дамытуды жеделдету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3.5.1.5. Жеңіл және тамақ өнеркәсібі кәсіпорындарын қайта жаңарту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3.5.1.6. Отандық өндірушілердің мұқтаждарына бағдарланған машина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өндірістерін дамыту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Стандарттар мен нормативтік құжаттарды әзірлеу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Бәскелестік қабілетін арттыру және озық ресурстық және энергия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үнемдейтін технологияларды енгізу, ғылыми-зерттеу қызметін кеңейту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ақпараттық жүйелер құру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Қолда бар шикізатты ұтымды пайдалану, қалдықтар мен техногенді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кен орындарын қайта өңдеуге тарту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|3.5.1.3.1.ҚР қорғаныс өнеркәсі.|Бағдарламаның іске|Қорғанысмині, |Энерге.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|бін дамыту мен конверсиялаудың |асырылуы туралы   |Энергетика,   |тика,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|ұзақ мерзімді кезеңге арналған |есеп              |индустрия және|индуст.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 іске |                  |саудамині,    |рия жә.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                          |                  |Ғылыммині-    |не сау.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|Ғылым         |да мині.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|академиясы    |не тоқ.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|сан 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|ын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Мұнай-химия және химия өнеркәсібі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|3.5.1.3.2.Биотехнологиялардың  |Министрлер бекіт.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өнім шығаруды игеру  |кен жоспар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|Ғылыммині-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академия.|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|3.5.1.3.3.Қазақстан Республи.  |Бағдарламаның іске|Білім,Мәдениет|Энергети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фармацевтикалық және   |асырылуы туралы   |және денсаулық|ка,ин.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|медициналық өнеркәсібін дамыту |есеп              |мині,Ғылыммині|дустрия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іске асыру       |                  |-Ғылым акаде. |және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|миясы,Энерге. |сауда.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|тика, индуст. |миніне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|рия және сауда|тоқсан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|мині          |сайын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Жекешелендіру және шетел мен отандық фирмаларға басқаруға берген кезде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келісім-шарттар талаптарының орындалуын қадағалауды жүзеге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|3.5.1.3.4. Иелігіне өнеркәсіп  |Қазақстан         |Инвестмемком,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 алған инвесторлардың |Республикасы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|міндеттемелерін және жер қой.  |Үкіметінің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|науын пайдалануға лицензияларын|қаулысы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|жүзеге асыруына бақылауды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                    |                  |Экобиоресурс.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Халықаралық стандарттарға сәйкес басқарушы, инженерлік-техникалық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ғылыми кадрларды даярлау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|3.5.1.3.5. Кәсіби кадрларды    |Министрлер бекіт. |Энергетика,  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|үздіксіз оқыту мен қайта даяр. |кен стандарттар   |индустрия жә.|ка индус.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|лаудың стандарттары мен бағдар.|мен бағдарламалар |не саудамині,|трия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|ламаларын әзірлеу              |                  |Ғылыммині-   |саудами.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акаде. |ніне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|миясы, Білім,|тоқсан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|мәдениет және|сайын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|денсаулықмині|есеп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3.5.1.7. Қазақстан өнімін өткізу рыногын әзірлеу мен кеңейту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Өнеркәсіп өніміне деген ішкі сұранысты кеңейтуге жәрдемдесу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Машина жасау және металл өңдеу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|3.5.1.7.1. Машина жасау кешенін|Министрлер бекіт.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1998-2000 жылдарға   |кен бағдарлама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мемлекеттік бағдарла.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|масын әзірлеу                  |                  |Ғылыммині-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академия.|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|сы, Ауылшармині|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3.5.2. Ғылыми-технологиялық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Қазақстан Республикасын дамытудың стратегиялық басымдықтарын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ғылыми-технологиялық қамтамасыз ету және отандық ғылым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технлогиялардың бәсекелестік қабілеттілігін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3.5.2.1. Ғылыми-техникалық саланы реформалау және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қайта құрылымдау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Ғылыми-зерттеу жұмыстарын қаржыландыру және өзін-өзі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жүйелерін айтарлықтай жақсарту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|3.5.2.1.1. Халықаралық қорлар. |Келісімдер        |Ғылыммині-Ғылым|Тоқсан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қаражаттары мен тікелей    |                  |академиясы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|инвестицияларды ғылыми-техника.|                  |               |есеп 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салаға тарту тетіктерін    |                  |               |ру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3.5.2.2. Тұрмыстың сапасын арттыруға бағытталған зерттеулер 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әзірлемелерді дамыту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Адамның тыныс-тірлігінің әлеуметтік-экономикалық жағдайларын зерттеу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|3.5.2.2.1. Республика аумағына |Нормативтік       |Ғылыммині-   |Страте.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|радиациялық қауіпсіздіктің     |құжаттар          |Ғылым        |гиялық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|халықаралық ұсынымдарға бағдар.|                  |академиясы   |жоспарлау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|ланған нормалары мен ережелерін|                  |             |және 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|енгізу                         |                  |             |формалар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|агентті.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|гіне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|3.5.2.2.2. Республиканың орта  |Шаралар жоспары   |Білім,Мәдени.|Стратегия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|білім беру жүйесін ақпараттан. |                  |ет және денса|лық жос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|дыру жөніндегі мемлекеттік бағ.|                  |улықмині,Ғыл.|парлау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|дарламаны іске асыру           |                  |ыммині       |не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|- Ғылым акад.|рефор.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|емиясы       |малар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|агентті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|гі 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|жыл са.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|йын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|беру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Тамақ өнімдерінің негізгі түрлері мен суға арналған мемлекетттік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стандартарды жетілдіру және дамыту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|3.5.2.2.3Тамақ және қайта өңдеу|Стандарттар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|өндірістерін аттестациялаудың 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құру. Тамақ өнімдерінің|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|негізгі түрлері мен суға арнал.|                  |Ғылыммині-Ғылым|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мемлекеттік стандарттарды  |                  |академиясы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 Өнеркәсіптің басым салаларында қоршаған ортаға техногенді әсер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етуді төмендететін, ғылымды көп қажет ететін және ресурсты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үнемдейтін технологияларды әзірлеу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Қазақстан ғылымының дүниежүзілік ғылыми кеңістікте интеграциялануы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процесін жеделдету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|3.5.2.3.1. Қазақстан Республи. |Министр бекіткен 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Ғарыш кешенін дамыту   |тұжырымдама       |академиясы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|тұжырымдамасын әзірлеу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|3.5.2.3.2."Ниокр бағдарламалары|Енгізу кестесі    |Ғылыммині-Ғылым|Страте.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технологиялар алмасу жөнін.|                  |академиясы     |гиялық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|дегі бағдарламалар туралы" ҚР  |                  |               |жоспар.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|Ғылыммині-Ғылым академиясы мен |                  |               |лау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|АҚШ-тың Энергетикамині арасын. |                  |               |және 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|дағы келісімнің шеңберінде рес.|                  |               |форма.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|публикада қашықтықтан байқап   |                  |               |лар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|білу технологиясын енгізу      |                  |               |нінде.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|гі аг.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|енттіке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|3.5.2.3.3. Қазақстан-американ  |Бірлескен бағдар.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|келісімдері және БН-350 реакто.|ламалар           |академиясы,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|рының жұмыс істеп біткен отынын|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|жарату жөніндегі жобаның шеңбе.|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|рінде конверсиялық бағдарлама.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|лардың орындалуын қамтамасыз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|3.5.2.3.4. Ганновердегі ЭКСПО- |Келісімдер       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|2000 дүниежүзілік көрмесін     |                  |академиясы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|дайындауға қатысу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Ғылым мен техниканың тиімді жетістіктерін іріктеу мен іске асырудың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конкурстық жүйесін құру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|3.5.2.3.5. Ғылымды көп қажет   |Деректер банкі   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|ететін тиімді ресурс үнемдеуші |                  |академиясы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|технологияларды іріктеу және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 үшін аяқталған Ниокр|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|-дың деректер банкін құру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|3.5.2.3.6.Өнеркәсіптік жоғары  |Жобалар,тәжірибе. |Ғылыммині-Ғылым|Страте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|технологиялық, оның ішінде:    |лік үлгілер       |академиясы,    |гиялық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|агроөнеркәсіп кешені, мұнай    |                  |Энергетика,    |жоспар.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|өндіру, мұнай өңдеу, тау-кен   |                  |индустрия және |және 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|өндіру өнеркәсібі мен көлікке  |                  |саудамині      |форма.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|арналған машиналар мен жабдық. |                  |               |лар.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|тарды әзірлеу және игеру       |                  |               |жөнін.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|агент.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Шағын жоғары технологиялық кәсіпорындарды құру мен олардың жұмыс істеуі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үшін қолайлы жағдайларды қалыптастыру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|3.5.2.3.7. Ғылыми-технологиялық|Министр бекіткен  |Ғылыммині-Ғылым|ІІ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|салада шағын және орта бизнесті|іс-шаралар жоспары|академиясы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 және дамыту бағдарлама.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іске асыру жөніндегі шара.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кешенін әзірлеу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   Басым салаларда дүниежүзілік деңгейдегі ресурс үнемдеуші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экологиялық жағынан таза технологияларды жедел өнеркәсіптік игеру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|3.5.2.3.8. Қой шаруашылығының  |Министрдің        |Ғылыммині-Ғылым|III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|КазНИТИ және қаракүл шаруашылы.|бұйрығы           |академиясы,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|ғының ҚАЗҒЗИ жанынан қой шаруа.|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|шылығы жөнінде селекциялық-ген.|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|етикалық орталықтар құру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3.5.2.4. Жоғары білікті мамандарды даярлау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Басым бағыттарда кадрлық әлеуетті сақтау және дамыту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* Ғылымды көп қажет ететін өндірістері бар ғылыми-білім беру мекемелерін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интеграциялау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|3.5.2.4.1. Ғылымды көп қажет   |Министрлер бекіт.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|ететін өндірістері бар ғылыми- |кен тұжырымдама   |академиясы,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|зерттеу мекемелері мен (ЖОО)   |                  |Білім, мәдениет|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оқу орындарын интегра.  |                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|циялаудың тұжырымдамасын       |                  |мині, Энергети.|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Басым бағыттар бойынша жоғары білікті ғылыми кадрлар даярлау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аттестациялау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|3.5.2.4.2. Басым бағыттар      |Министрліктің |Ғылыммині-Ғылым    |Страте.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жоғары білікті ғылыми  |нормативтік   |академиясы         |гиялық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|кадрлар даярлау және аттеста.  |құжаттары     |                   |жоспар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|циялауды жүргізу               |              |                   |лау жә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|не 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|форма.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|лар жө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|агентті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 |    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 |     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3.5.3. Шағын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Шағын кәсіпкерлікті дамыту үшін қолайлы жағдай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 Мемлекеттік, қоғамдық және донорлық ұйымдардың шағын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кәсіперлікті қолдау жөніндегі өзара іс-қимылы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Шағын кәсіпкерлікті дамытудың аймақтық стратегияларын әзірлеу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және іске асыру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|3.5.3.1.1. Шағын кәсіпкерлікті |Әкімдердің Страте.|Облыстардың,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және қолдаудың аймақ.|гиялық жоспарлау  |Ақмола және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бағдарламаларын іске асыру |және реформалар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|жөніндегі агентті.|рының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|гіне есеп беруі,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|ҚР Президенті мен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баяндама|реформалар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|3.5.3.1.2. Шағын кәсіпкерлікті |Қазақстан         |ҚР Шағын биз.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және қолдаудың 1999- |Республикасы      |несті қолдау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|2000 жылдарға арналған мемле.  |Президентінің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|кеттік және аймақтық бағдарла. |Жарлығы           |агенттігі,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|маларын әзірлеу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|3.5.3.1.3. Өндірістік және     |Қазақстан         |Қаржымині,     |Жарты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|офистік үй-жайларды, жер учас. |Республикасының   |Ауылшармині,   |жылда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|келерін және құрылысы аяқтал.  |Үкіметіне баяндама|Облыстардың,   |біррет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|маған объектілерді шағын кәсіп.|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|керлік субъектілеріне беруді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|3.5.3.1.4. Бұқаралық ақпарат   |Орталық және жер. |АҚКМ, Облыстар.|Жарты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|құралдарында бақылау-инспек.   |гілікті БАҚ-ында  |дың, Астана    |жылда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|циялау функцияларын жүзеге асы.|жарияланымдар     |және Алматы    |біррет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|руға және құнын көрсетіп, ақы.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қызметтер жасауға құқықтары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мемлекеттік органдардың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|тізбесін жариялау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|3.5.3.1.5. Әкімдердің шағын кә.|Қазақстан         |Шағын бизнесті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|сіпкерлікті қолдау және дамыту |Республикасының   |қолдау жөнін.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қызметіне мониторинг |Президентіне және |дегі агенттік,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|Үкіметіне баяндама|Облыстардың,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|3.5.3.1.6. Облыстардың әкімде. |Стратегиялық жос. |Шағын бизнесті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|ріне шағын кәсіпкерлікті қол.  |парлау және рефор.|қолдау жөнін.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|даумен шұғылданатын құрылымдар.|малар жөніндегі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базасында облыстық шағын   |агенттіктің облыс.|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|кәсіпкерлікті қолдау басқарма. |тардың, Астана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|ларын немесе бөлімдерін құруға |және Алматы қала.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|ұсыным жасау                   |ларының әкімдеріне|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|әдістемелік хаты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кәсіпкерлікті қолдау үшін шетелдік инвестициялар мен 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көмекті тарту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|3.5.3.1.7. ТМД елдері мен шағын|ТМД Елдері        |Шағын бизнесті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|кәсіпкерлікті қолдау бойынша   |Консультативтік   |қолдау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|тәжірибе алмасу және ортақ     |Кеңесінің мәжіліс.|гі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|шешімдер дайындау жөніндегі    |теріне қатысу     |мүдделі мемле.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|жұмысты ұйымдастыру            |                  |кеттік органдар|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|3.5.3.1.8. Халықаралық қаржы   |Қазақстан         |Шағын бизнесті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экономикалық ұйымдармен   |Республикасының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донорлық елдермен шағын   |Үкіметіне есеп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|кәсіпкерлікті қолдау үшін ше.  |беру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|телдік инвестициялар мен техни.|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|калық көмек тарту жөніндегі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|жұмысты ұйымдастыру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Шағын кәсіпкерлік идеяларын танымалдандыру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|3.5.3.1.9. Шағын кәсіпкерлік   |БАҚ-ында          |АҚКМ,     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оларға енгізілетін өзге.  |жарияланымдар   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|рістер бойынша заңдық және нор.|                  |қолдау жөнін.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құқықтық актілер тура.|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түсіндіру жұмысын жүргізу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3.5.3.2. Несиелендірудің тиімді және қол жеткізілетін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жүйелерін қалыптастыру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Шағын кәсіпкерлік субъектілерін несиелендірудің тетіктерін әзірлеу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|3.5.3.2.1. Екінші деңгейдегі   |Ұсыным хат 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|банктерге жергілікті жерлерде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 субъектілері.|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 несиелер бөлу мәселелерін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|қарау жөніндегі функцияларды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|өздерінің филиалдарына беру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ұсыным хат әзірлеу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Қолданып жүрген заңдарды жетілдіру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|3.5.3.2.2. Шағын кәсіпкерлік.  |Қазақстан         |ҚР Шағын 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|нормативтік-құқықтық базасын   |Республикасы      |бизнесті дамыту|тоқсан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 жөнінде талдау жүргі.|Үкіметіне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|зу және ұсыныстар әзірлеу      |баяндама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3.5.3.3. Шағын кәсіпкерлікті қолдаудың инфрақұрылымын дамыту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Қолданылып жүрген заңдарды жетілдіру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|3.5.3.3.1. Әртүрлі тексеруші   |Қазақстан         |Облыстардың,   |Жарты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|органдардың бюрократтық арала. |Республикасының   |Астана және    |жылда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|суына байланысты проблемаларды |Үкіметіне баяндама|Алматы қалала. |біррет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|анықтау үшін кәсіпкерлерге     |            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|сауалдама жүргізу              |                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|қолдау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|Қазақстан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|кәсіпкерлерінің|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|конгресі,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|КЦПРП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|3.5.3.3.2. Шағын кәсіпкерлік   |Жинақ             |Шағын бизнесті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               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|актілердің жинағын дайындау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|КЦПРП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3.5.4. Тұрғын үй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Тұрғын үй құрылысын дамыту және тұрғын үй рыногын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3.5.4.1. Тұрғын үй құрылысын дамыту және несиелендірудің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тетігін қалыптастыру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Халықты ипотекалық несиелендірудің, тұрғын үйді сатып алу құқығымен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жалға берудің (халықты әлеуметтік қорғалмаған бөлігі үшін)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нысандары мен әдістерін дамыту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|3.5.4.1.1. Қазақстанда тұрғын  |Қазақстан         |Стратегиялық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 құрылысы мен тұрғын үй ры.  |Республикасы   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|ногын дамытудың бағдарламасын  |Үкіметінің   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|қаулысымен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|бекітілген        |тік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3.5.5.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Елдің туристік кешенін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3.5.5.1. Туристік әлеуетке егжей-тегжейлі баға беру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Халықаралық туристік ұйымдармен, шетел мемлекеттерімен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компаниялары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мен ынтымақтастықты нығайту және кеңейту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|3.5.5.1.1. Қазақстанның Дүние. 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|жүзілік туристік ұйым желісі   |Республикасының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өткізілетін шараларға  |Үкіметіне баяндама|мині,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|қатысуын қамтамасыз ету        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3.5.5.2. Саланың инфрақұрылымын дамыту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Дамудың бекітілген бағдарламаларын іске асыру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|3.5.5.2.1. Ұлы Жібек жолының   |Қазақстан Респуб.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|тарихи орталықтарын қайта өр.  |ликасының Прези.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|кендетудің мемлекеттік бағдар. |дентіне және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іске асыру             |Қазақстан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|Республикасының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|3.5.5.2.2. "Түркістан қаласы.  |Қазақстан         |Қазақстан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1500 жылдық мерейтойын     |Республикасы      |Республикасы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|мерекелеуге дайындық туралы"   |Үкіметінің        |Үкіметінің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Үкіметі.|қаулысына сәйкес  |қаулысына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қаулысына сәйкес туристік  |                  |сәйкес (Білім,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|маршрут құру                   |                  |мәдениет,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|денсаулықмині)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|Салаға шетелдік және отандық инвестицияларды тарту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|3.5.5.2.3. Қазақстан-жаңа біре.|Өткізілуі туралы|Білім,мәдениет 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|гей туристік объект-халықаралық|есеп            |және денсаулық.|ка,ин.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|семинарларын, көрмелерін және  |                |мині, Қаржыми. |дустрия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|конференцияларын ұйымдастыру   |                |ні., Сыртқыіс. |және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 |мині           |саудами.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 |               |ніне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 |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 |  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|3.5.5.2.4. Туризмді дамыту үшін|Қазақстан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тартудың дүние.  |Республикасының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|жүзілік тәжірибесіне талдау    |Үкіметіне баяндама|мині, Инвест.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|мемком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Туристік объектілерді қайта жаңарту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|3.5.5.2.5. Бірінші кезекте қай.|Қазақстан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 жаңартуға жататын пилоттық  |Республикасының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|туристік объектілерді айқындау |Үкіметіне баяндама|мині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Туристік қызмет көрсетудің дүниежүзілік стандарттарға сәйкес жеке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негізде екі пилоттық туристік объектісін айқындау және салу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|3.5.5.2.6. Қазақстан Республи. |Министрдің бұйрығы|Білім,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 аумағында пилоттық турис. |       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объектілерді айқындау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3.5.5.3.  Туристік қызмет көрсетулердің сапасын жақсарту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Қазақстандық мамандарды оқыту және қайта оқыту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|3.5.5.3.1. ЖОО-на туристік ма. |Министр бекіткен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|мандар даярлауда әдістемелік   |жоспар-кесте      |және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|көмек көрсету                  |                  |денсаулықмині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Туристік қызмет көрсетудің дүниежүзілік деңгейге сәйкес стандарттарының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жүйесін әзірлеу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|3.5.5.3.3. Әлемдік стандарттар.|Қазақстан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 сәйкес, туристік қызметтің  |Республикасы      |және денсаулық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|статистикалық есебінің жаңа    |Үкіметінің        |мині, Ұлттық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|параметрлерін әзірлеу және     |қаулысы           |Статагенттік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Туристік қызметті лицензиялаудың тәртібін оңайлату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|3.5.5.3.4. Туристік қызметке   |Лицензиялау және  |Қаржымині,     |II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 салу және оны лицензиялау|салық салу тәрті. |Білім, мәдениет|тоқсан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шетелдік тәжірибеге  |бін оңайлату жө.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|талдау жүргізу                 |ніндегі ұсыныстар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3.5.6.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Аграрлық секторда реформаларды жеделдетіп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3.5.6.1. Нақты және тиімді меншік иесін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Ауыл шаруашылығы кәсіпорындарының банкроттығы тетіктерін енгізу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|3.5.6.1.1. Дәрменсіз ауыл ша.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|руашылығы кәсіпорындарының     |Республикасы      |облыстардың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|банкроттығы рәсімін жүргізу    |Үкіметінің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Жерге меншік құқығын нақты дербестендіру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|3.5.6.1.2. Меншік иелерінің    |Министр бекіткен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 пайдалануға нақты құқықта. |шаралар жоспары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бекіту жөніндегі жұмысты   |          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|аяқтау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Ауыл шаруашылығы кәсіпорындарының ұйымдық-құқықтық нысанын заңдық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ресімдеуді аяқтау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|3.5.6.1.3. Экономиканың аграр. |Министрліктер мен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сектор субъектілерінің     |ведомстволар      |Әділетмині,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|ұйымдық-құқықтық нысанын қалып.|бекіткен шаралар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|тастыруды және заңдық бекітуді |жоспары           |барлық деңгей.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|аяқтау                         |          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3.5.6.2. Аграрлық секторды қамтамасыз етудің инфрақұрылымын дамыту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Консалтингтік, лизингтік, ақпараттық және маркетингтік қызмет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көрсетулер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жүйесін дамыту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|3.5.6.2.1. Ауыл шаруашылығында |Министр бекіткен  |Ауылшармині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|консалтингтік, лизингтік қызмет|шаралар жоспары   |              |сайынғы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 жүйесін жетілдіру   |                  |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ақпараттық-маркетингтік   |                  |              |беру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|қызметтерін одан әрі дамытуды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Тауар биржаларының желілерін реттеу, көтерме және азық-түлік рыноктарын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дамыту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|3.5.6.2.2. Көтерме сауда азық- |Министр бекіткен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|түлік рыноктарының желісін     |шаралар жоспары   |облыстардың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|кеңейту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 АӨК-індегі қайта өңдеу өндірістерін дамыту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Қайта өңдеу өндірісін ұйымдастыру үшін мүмкін болатын заемшылар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ретіндегі тиімді жеке кәсіпкерлерді анықтау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|3.5.6.3.1. Аграрлық секторда 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 істейтін және қаржы-ша.  |Республикасының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|руашылық қызметінің тиімді нә. |Үкіметіне баяндама|дегі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|тижелері бар жеке компаниялар.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қалыптасу процесін аяқтау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Тікелей шетел инвестициялары мен озық технологияларды тарту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|3.5.6.3.2. Ауыл шаруашылығына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|тікелей шетел инвестициялары   |Республикасының   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озық технологияларды тарту |Үкіметіне баяндама|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жұмысты жалғастыру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Отандық тікелей инвестицияларды импортты алмастыруға тарту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|3.5.6.3.3. Отандық инвесторлар.|Қазақстан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 импортты алмастыратын өнді. |Республикасының   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|рістерді дамытуда жәрдем көрсе.|Үкіметіне баяндама|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 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3.5.6.4. Тиімді жеке және фермерлік шаруашылықтарды мемлекеттік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қолдау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Жеке және фермерлік шаруашылықтарды қаржыландырудың тиімді жүйесін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қалыптастыру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|3.5.6.4.1. Аграрлық сектордың  |Министр бекіткен  |Ауылшармині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|субъектілеріне қызмет көрсетуші|іс-қимыл жоспары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|банктік емес қаржы компаниялар.|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|ының қалыптасуына және дамуына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 көрсету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|3.5.6.4.2. Ауылда несиелік се. |Министр бекіткен  |Ауылшармині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|ріктестіктер желісін кеңейту   |іс-қимыл жоспары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Тауар өндірушілердің өнімдерін өткізуге мемлекет тарапынан жәрдем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|3.5.6.4.3. Ауыл шаруашылығы  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|өнімдерінің стратегиялық түрле.|Республикасы      |Қазақстанның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өткізу рыноктарын дамыту   |Үкіметінің        |Астық Одағы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нығайтуды мемлекеттік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4-Басымдық. Қазақстан азаматтарының денсаулығы, білімі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игілігі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4.1.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Сыртқаттанушылықтың алдын алу және оны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4.1.1. Белсенді демографиялық саясат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Қазақстанның демографиялық саясатын әзірлеу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Заң базасын жасау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Отбасын жоспарлау принциптеріне біртіндеп көшу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Жастарды тұрғын үймен және жұмыс орнымен қамтамасыз етуді көздейтін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жастар саясатын әзірлеу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|4.1.1.1. Ана мен баланың ден.  |Министрдің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|саулығын қорғау кіші бағдарла.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|масын іске асыру жөніндегі ша.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|ралар жоспарын әзірлеу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|4.1.1.2. "Неке және отбасы ту. |Заң жобасы        |Білім, мәдениет|І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|ралы кодекс" Заңының жобасын   |       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4.1.2. Салауатты өмір салтын қалыптастыру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Салауатты өмір салтын, бірінші кезекте, балалар мен жастар үшін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насихаттау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|4.1.2.1. Салауатты өмір салты, |Телерадиобағдарла.|МАҚКМ, Білім,|Энергети.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|дұрыс тамақтану, гигиена мен   |малары және баспа.|мәдениет және|ка,индус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|санитария ережелерін сақтауға  |сөз конференцияла.|денсаулықмині|трия жә.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|арналған науқандарды тұрақты   |ры                |облыстардың, |не 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|жүргізу                        |                  |Астана және  |даминіне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|4.1.2.2. Салауатты өмір салты, |Ақпараттық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|дұрыс тамақтану, гигиена, сани.|бюллетеньдер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|тария жөнінде ақпараттық мате. |                  |мині, МАҚКМ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|риалдар дайындау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|4.1.2.3. Салауатты өмір салтын |Министр бекіткен  |Білім, мәдениет|ІІІ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 мәселелері жөнінде|бағдарлама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|мамандар даярлаудың бағдарлама.|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әзірлеу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Салауатты өмір салты мен толыққанды тамақтанудың стандарттарын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және енгізу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|4.1.2.4. Салауатты өмір салты  |Қазақстан         |Ғылыммині-Ғылым|IV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толыққанды тамақтанудың    |Республикасы      |академиясы,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|стандарттарын әзірлеу          |Үкіметі қаулысымен|Білім, мәдениет|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|бекітілген      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|тұжырымдама       |мині, Энергети.|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|(Мемстандарт)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|4.1.2.5. Адамгершілік-жыныстық |Ақпараттық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|тәрбие жөнінде әдістемелік     |бюллтеньдер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|материалдар әзірлеу            |                  |мині, МАҚКМ,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Спорттық-сауықтыру ғимараттарының желісін кеңейту және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спортты дамыту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|4.1.2.6. Спорттық-сауықтыру    |Министрдің бұйры.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|ғимараттарының жүйесін кеңейту |ғы, облыстардың,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бағдарлама әзірлеу және|Астана және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|Алматы қалалары   |дың және Астана|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|әкімдерінің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|шешімдері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Зиянды әдеттерге қарсы күрес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|4.1.2.7. Темекі бұйымдарын тұ.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|тынуды қысқартуға және алкоголь|Республикасы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|бұйымдарын сатуды реттеуге     |Үкіметінің        |саудамині, об.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|бағытталған іс-шаралар жоспарын|қаулысы           |лыстардың,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|Білім, мәдениет|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МАҚКМ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4.1.3. Мақсатты экологиялық саясат және халықтың денсаулығын қорғау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Медициналық-экологиялық бағдарламаларды іске асыру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|4.1.3.1. "Халықтың денсаулығы" |Қазақстан         |Білім, мәдениет|І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      |Республикасы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|Президентінің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 жобасы,|дың,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|Қазақстан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|әкімдері,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Аймақтық медициналық-экологиялық басымдықтарды белгілеу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|4.1.3.2. Аймақтық медициналық- |Облыстардың,      |Облыстардың,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|бағдарламаларды әзірлеу        |Астана және Алматы|Астана және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|қалаларының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|әкімдері бекіткен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|бағдарламалар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Білім,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|мәдениет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|денсаулықмині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Медициналық-генетикалық мониторинг енгізу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|4.1.3.3. Медициналық-генетика. |Министрдің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мониторинг пен ұлттық     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|генетикалық регистрді енгізу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4.1.4. Денсаулық сақтау жүйесін институционалдық жаңғырту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медициналық қызмет көрсетулер рыногын қалыптастыру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Денсаулық сақтауды басқарудың ұтымды жүйесін құру және медицина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қызметкерлерін әлеуметтік қорғау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|4.1.4.1. Денсаулық сақтау      |Энергетика,       |Білім, мәдениет|ІІІ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|жүйесін қайта ұйымдастыруды    |индустрия және    |және денсаулық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|сауда министрлі.  |мині           |бастап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|гіне тоқсан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|сайынғы есеп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Денсаулық сақтаудағы мемлекетті емес секторды дамыту, медициналық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қызмет көрсетулер рыногын қалыптастыру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|4.1.4.2. Денсаулық сақтаудағы  |Министрдің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емес сектордың    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|одан әрі дамуына жәрдем көрсету|                  |мині, Қаржыми.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|ні, облыстар.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 сақтандыру жүйесін жетілдіру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Денсаулық сақтау жүйесінің ақпараттық қамтамасыз ету жүйесін жетілдіру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|4.1.4.3. Денсаулық сақтау меке.|Министрдің        |Білім, мәдениет|ІІ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|мелерінің, ғылыми-зерттеу      |бұйрығы, облыстар.|және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|институттары мен орталықтарының|дың, Астана және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|коммуникациялар және ақпараттық|Алматы қалалары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жүйесін         |әкімдерінің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                      |шешімдері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 көмектің, әсіресе селода, қол жетерлік және сапалы болуын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қамтамасыз ету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|4.1.4.4. Бастапқы медициналық  |Министрдің        |Білім, мәдениет|ІІ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|көмекті дамыту кіші бағдарлама.|бұйрығы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іске асыру жөніндегі шара. |           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жоспарын әзірлеу           |        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|4.1.4.5. "Қазақстан Республи.  |Нормативтік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|касында азаматтардың денсаулы. |актілер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|ғын сақтау туралы" Заңды іске  |           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жөнінде шаралар қолдану  |        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4.1.5. Медициналық ғылым мен медициналық білім беруді дамыту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Халықтың денсаулығының өзекті проблемалары жөніндегі ғылыми-техникалық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бағдарламаларды әзірлеу және іске асыру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|4.1.5.1. Ғылыми-техникалық бағ.|Министрлер бекіт. |Білім, мәдениет|ІІІ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|дарламалар әзірлеу: Қазақстан. |кен бағдарламалар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аймақтық ерекшеліктерін    |                  |мині, Ғылыммині|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|ескере отырып аурудың алдын алу|                  |-Ғылым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|валеология                     |                  |академиясы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 ғылымды денсаулық сақтау реформалары мен практикасының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сұраныстарына бағдарлау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|4.1.5.2. Әлеуметтік мәні бар   |Министрлер,       |Білім, мәдениет|ІІІ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|аурулардың алдын-алу жөнінде   |облыстардың,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|кешенді бағдарламалар әзірлеу  |Астана және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|Алматы қалалары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|әкімдері бекіткен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|бағдарламалар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Диагностика мен емдеудің жаңа технологияларын әзірлеу және енгізу,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халықаралық ынтымақтастықты дамыту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Медициналық және ғылыми кадрларды даярлаудың тұжырымдамасын жетілдіру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Ғылыми мекемелердің, орталықтардың және медициналық оқу орындарының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жүйесін оңтайландыру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|4.1.5.4. Ғылыми мекемелердің,  |Қазақстан         |Білім, мәдениет|ІІ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|орталықтардың және медициналық |Республикасы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|оқу орындарының жүйесін оңтай. |Үкіметінің        |мині, Ғылыммині|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|ландыру жөнінде шаралар        |қаулысы           |-Ғылым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|қабылдау                       |                  |академиясы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4.2. Жұмыспен қамтылуын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Жұмыспен қамту, кадрларды даярлау және қайта даярлау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жүйесін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4.2.1. Кәсіпкерлікті қолдау мен дамыту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Өз ісін, отбасы немесе жеке бизнесін ашу үшін шағын несиелер бөлу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жүйесін құру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|4.2.1.1. Аз қамтамасыз етілген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|азаматтарды шағын несиелендіру |Республикасы      |мині, Қаржыми.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|Үкіметінің        |ні, облыстар.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Еңбекті көп қажет ететін салалар - жеңіл өнеркәсіп пен тамақ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өнеркәсібін дамыту үшін жағдай жасау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Көлік-коммуникация инфрақұрылымын, әсіресе селода дамыту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Еңбек рыногын ақпараттық қамтамасыз ету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Мамандықтар мен қыз.  |Министрдің        |Еңбекәлеумет.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|меттердің бос орындары туралы  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|ережені әзірлеу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Шағын кәсіпкерлікті дамыту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Кадрларды даярлау және қайта даярлау жүйесін кеңейту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4.2.2. Заң базасын жетілдіру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Елде қолданылып жүрген нормативтік құқықтық актілерді ХЕҰ-ның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конвенцияларында көзделген халықаралық стандарттарға барынша жақындату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|4.2.4.1. "Еңбек туралы" Заңның |Заңның жобасы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|4.2.4.2. Жұмыспен қамту сала.  |Заңның жобасы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|сындағы ХЕҰ конвенцияларын     |                  |мині, Сыртқыіс.|тоқсан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|бекітуге дайындау              |                  |мині, Әділет.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4.3. Әлеуметтік қорғау және кедейлікке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Қазіргі бюджеттік шектеулер жағдайында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бағдарламлардың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 Бюджеттік ұйымдарда зейнетақының, жәрдемақының және еңбекақының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толық және уақытылы төленуін қамтамасыз ету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Барлық деңгейлерде нақты бюджеттерді қалыптастыру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Үкімет пен әкімшіліктердің бюджеттің атқарылу процесіне және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зейнетақының, жәрдемақының және еңбекақының уақытылы төленуіне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басым көңіл бөлуі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|4.3.1.1. Бюджеттік ұйымдарда   |Қазақстан   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|еңбекақы және зейнетақы төлеу. |Республикасының   |Еңбекәлеумет.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жай-күйінің ұдайы монито.  |Үкіметіне  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|рингін ұйымдастыру             |баяндама        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|4.3.1.2. Зейнетақы жүйесін     |Нормативтік       |Еңбекәлеумет.|Қазақстан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|реформалаудың іске асырылуын   |актілер           |мині,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|Қаржымині,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|барлық деңгей|Үкіметіне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әкімдер,|жылына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Банк, |2 рет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|БҚҰК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 Халықтың кірісінің өсуін қамтамасыз ету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Өндіріс пен қызмет көрсетулердің көлемі мен сапасының артуына қарай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жұмыс күші бағасының көтерілуінің және еңбекақының өсуін ынталандыру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|4.3.2.1. Еңбекке ақы төлеу     |Министрдің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|мәселелері бойынша мынадай     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 актілерді әзірлеу: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|уақытынан тыс жұмыстар бойынша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|әртүрлі біліктілік жұмыстарын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|орындау бойынша мамандықтарды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|қоса атқару бойынша түнгі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|уақыттағы жұмыс бойынша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 Тұрмысы төмен азаматтарға атаулы мемлекеттік қолдау жасау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бюджеттің еңбекақы мен зейнетақылар жөніндегі берешегін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толық өтеу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Барлық жәрдемақыны, өтемақы мен жеңілдіктерді алушыларға тікелей ақша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төлемдерге көшіру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|4.3.4.1. Халықтың заттай және  |Қазақстан         |Еңбекәлеумет.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|ақшалай кірісін толық есепке   |Республикасы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|алудың есебінен халыққа атаулы |Үкіметінің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|әлеуметтік көмекті күшейту     |қаулысы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|(Тұрмысы төмен азаматтарға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|жергілікті (аймақтық) деңгейде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|атаулы көмек ұйымдастырудың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ережеге өзгеріс.|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енгізу)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|4.3.4.3. Уақытша еңбекке жа.   |Қазақстан         |Еңбекәлеумет.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|рамсыздығы бойынша жәрдемақы   |Республткасы      |мині, Білім,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|тағайындау мен төлеудің тәртібі|Үкіметінің        |мәдениет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 әзірлеу           |қаулысы           |денсаулықмині,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Денсаулық сақтау және білім беру секторларындағы мемлекет кепілдік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беретін қызмет көрсетулердің ең аз көлемін айқындаудың методологиясын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әзірлеу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|4.3.4.6. Халыққа әлеуметтік    |Қазақстан         |Еңбекәлеумет.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|көмектің бірыңғай орталығы     |Республикасы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 әзірлеу         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|4.3.4.7. Алматы қаласында ха.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|лыққа әлеуметтік көмек көрсету.|Республикасы      |мині, Алматы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Бірыңғай эксперименттік    |Үкіметінің        |қаласының әкімі|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|орталығын құру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Алушылардың кірістері мен материалдық жағдайына қарай әлеуметтік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көмек мөлшерін айқындаудың өлшемдерін әзірлеу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|4.3.4.8. Мемлекеттік әлеумет.  |Қазақстан         |Еңбекәлеумет.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сақтандыру қорын реформа.  |Республикасы      |мині, ММСҚ,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 жүзеге асыру             |Үкіметінің        |Білім, мәдениет|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 қаулысы,         |және денсаулық.|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|нормативтік       |мині, облыстар.|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|құқықтық актілер  |дың,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4.4.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Білім берудің жаңа ұлттық моделін әзірлеу және оны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асыра бастау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4.4.1. Білім берудің жаңа ұлттық моделін қалыптастыру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Үздіксіздік пен сабақтастықты қамтамасыз етуді есепке ала отырып,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берудің әрбір деңгейі бойынша стратегиялар әзірлеу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берудің отандық стандарттарын жасау және енгізу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Оқу процесінде жаңа оқулықтар мен оқу құралдарын әзірлеу, шығару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және игеру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Педагогикалық кадрлардың біліктілігін арттыру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|4.4.1.2. Білім берудің барлық  |Министрдің        |Білім, мәдениет|ІІ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|деңгейлерінің педагогикалық    |бұйрығы           |және денсаулық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|қызметкерлерін қайта даярлауды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біліктілігін арттыруды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|ұйымдастыруды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 Білім беру жүйесінің институционалдық жаңғыртуын аяқтау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білім беру жүйесінде қызмет көрсету рыногын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Аймақтық ерекшеліктерді есепке ала отырып, оқу орындарының желісі 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құрылымын диверсификациялау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|4.4.2.1. Мектеп жасындағы      |Министрдің        |Білім, мәдениет|І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|балалардың міндетті оқуын қам.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|тамасыз ету                    |                  |мині, барлық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|деңгейдегі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|4.4.2.3. Бюджет қаражаты есебі.|Министрдің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|нен оқытылатын жоғары және    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|арнаулы орта білімді мамандарды|                  |мині, мүдделі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|даярлауға мемлекеттік тапсырыс.|                  |министрліктер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 айқындау                    |          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|4.4.2.5. Оқу орындарында салау.|Министрдің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|атты өмір салтына қатыстыру    |бұйрығы  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бұқаралық жұмысты      |                  |мині, Барлық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                    |                  |деңгейдегі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|4.4.2.6. Білім берудің барлық  |Қазақстан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|деңгейлері бойынша жалпы мін.  |Республикасы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|детті стандарттарды әзірлеу    |Үкіметінің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енгізу                    |қаулылары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берудің кепілді деңгейін сақтай отырып, білім беру жүйесінің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объектілерін жекешелендіру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|4.4.2.9. Мемлекеттік білім беру|Министрдің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|мекемелерінің жанындағы жеке   |бұйрықтары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|меншік оқу орындарын бөлек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|шығару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берудің жеке меншік секторын дамыту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|4.4.2.10. Оқу процесінің сапа. |Қазақстан       |Білім, мәдениет|Энергети.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қатаң бақылауды қамтамасыз |Республикасы    |және денсаулық.|ка,индус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|ете отырып:                    |Үкіметінің      |мині,          |трия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|оқу-әдістемелік қолдауды       |қаулылары       |Қаржымині      |және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босатылған үй-  |                |               |саудами.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|жайлар мен ғимараттарды беру   |                |               |ніне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|кадрларды даярлауға конкурстық |             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тапсырысты орналас.|                |               |есеп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 жолымен білім берудің     |                |               |беру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емес секторын дамы.|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|туға жәрдемдесу             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 туралы заңдарды жетілдіру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|4.4.2.11. "Білім беру туралы"  |Заңның жобасы,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Заңының |Қазақстан 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|жобасын(жаңа редакциясын)      |Республикасы      |мині, Ғылыммині|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|-Ғылым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|академиясы,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 Қазақстанның білім беру жүйесін жалпы әлемдік жүйеге интеграциялау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Білім беру жүйесін компьютер техникасымен жабдықтау және бағдарламалық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қамтамасыз ету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|4.4.3.1. Білім беру мекемелерін|Министрдің      |Білім, мәдениет|Қазақстан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|кезең-кезеңмен Интернет желісі.|бұйрығы,        |және денсаулық.|Республи.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 қосуды қамтамасыз ету       |облыстардың,    |мині,          |касының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|Астана және     |Қаржымині,     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|Алматы қалалары |облыстардың,   |жыл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|әкімдерінің     |Астана және    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|шешімдері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 |ры әкімдері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Халықаралық шарттар мен келісімдерді әзірлеу және іске асыру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Кадрларды шетелдерде даярлау және қайта даярлау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|4.4.3.2. Білім беру саласында  |Шарттар,     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|шет елдермен ынтымақтастық     |келісімдер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халықаралық шарттардың,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|келісімдердің жобаларын әзірлеу|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|4.4.3.3. Мәдениетті 1998-2000  |Үкімет            |Білім, мәдениет|ІІ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|жылдары қолдану және дамыту    |қаулысы, Министр.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Бағдарлама мен іс-   |дің бұйрықтары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|шараларды әзірлеу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4.5. Экология және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Қоршаған орта жай-күйінің нашарлау қарқынын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4.5.1. Табиғат пайдалануды және қоршаған ортаны қорғауды басқарудың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тиімді жүйесін құру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Қоршаған ортаның жай-күйін және табиғат пайдалануды мемлекеттік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басқару мен бақылау жүйесінің ұйымдастырылу құрылымын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оңтайландыру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|4.5.1.1. Қоршаған ортаның жай- |Қазақстан         |Экоресурстар.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|күйі мен табиғат пайдалануды  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басқару мен бақылау|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|жүйесінің ұйымдастырылу құрылы.|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|мының жобасын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|4.5.1.2. Бірінші кезектегі эко.|Министрдің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|логиялық проблемаларды шешу    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Ұлттық бағдарламалар мен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|жобаларды басқарудың тетігін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|4.5.1.3. Қазақстан Республика. |Келісімдер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қоршаған ортасын қорғау  |       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жобаларды қаржыландыру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іске асыруға халықаралық   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 және экологиялық ұйымдар.|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тарту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. Табиғат-ресурсы және өзге заңдарда экологиялық аспектіні күшейту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|4.5.1.4. Қазақстан Республика. |Заңдардың         |Сыртқыісмині,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қоршаған ортаны қорғау   |жобалары          |Экоресурстар.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|саласында мынадай халықаралық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|конвенцияларға қосылуын әзірлеу|                 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қамтамасыз ету            |                  |Әділетмині,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|Қауіпті қалдықтарды шекараара. |                  |Қаржымині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тасымалдау мен олардың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|жойылуына бақылау жасау туралы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|конвенция (Базель конвенциясы)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|Жабайы жануарлар және өсімдік.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|тердің жойылып кету қаупі төніп|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|тұрған түрлерімен халықаралық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|сауда туралы конвенция (Ситес)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|4.5.1.6. Қоршаған ортаны қорғау|Қазақстан         |Экоресурстар.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 туралы ережені әзірлеу   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|4.5.1.7. Жер қойнауын қорғау   |Нормативтік       |Экоресурстар.  |ІV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|құқықтық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әзірлеу              |актілер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4.5.2. Табиғат ресурстарын теңгерімді пайдалану үшін негіздер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жасау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Табиғат ресурстарының мемлекеттік кадастрларының банкін жасау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|4.5.2.3. Қоршаған орта мен     |Министрдің        |Экоресурстар.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|табиғат ресурстары мониторингі.|бұйрығы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бірыңғай ақпараттық жүйесін|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Шаруашылық қызметінің оның қоршаған ортаға әсер етуіне жан-жақты баға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берудің негізінде қоршаған ортаға әсер етуін төмендету және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экологиялық аудит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|4.5.2.4. Тау-кен және мұнай-   |Стратегиялық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 кешендерінің объектілеріне |жоспарлау және    |мині, Энергети.|тоқсан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аудит жүргізу      |реформалар жөнін.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|дегі агенттікке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|жыл сайын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|беру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Ресурс үнемдейтін технологияларды ендіру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|4.5.2.5. Барынша тиімді техно. |Министрлердің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|логиялар мен жабдықтарды өңдеу |бұйрығы, облыстар.|мині, Энергети.|тоқсан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таратуға арналған экология.|дың, Астана және 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таза технология орталықта. |Алматы қалалары   |және саудамині,|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құру                       |әкімдерінің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|шешімдері  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Экологиялық туризмді дамыту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|4.5.2.6. Аң және балық аулау.  |Барлық деңгейдегі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өркениетті аймақтарын құру |әкімдердің шешім.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|дері              |дегі әкімдер,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Табиғат ресурстарын зерделеу және үдемелі өндіру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|4.5.2.7. Биологиялық алуан түр.|Министрлердің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|лілікті сақтау мен теңгерімді  |бұйрықтары        |мині.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жөніндегі іс-қимыл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|жоспарын әзірлеу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|4.5.2.8. Жануарлардың бағалы 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|кәсіпшілік түрлерін: Киікті    |Республикасы      |Экоресурстар.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тышқанын                    |Үкіметінің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|алу, сақтау және қорғаудың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|бағдарламаларын әзірлеуді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|аяқтау және бекіту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|4.5.2.9. Қалалар мен елді      |Стратегиялық      |Ауылшармині,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|мекендердің айналасында сани.  |жоспарлау және    |барлық деңгей.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|тарлық-қорғаныштық жасыл желек |реформалар жөнін.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|аймақтарын құру                |дегі агенттікке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 беру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|4.5.2.10. Сарышаған полигоны,  |Министрдің      |Экоресурстар.  |Экоресур.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|Оңтүстік Балқаш маңы, Теңіз    |бұйрығы         |мині           |страмині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|ойпаты, Павлодар Ертісі маңы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|аумағында мемлекеттік геоло.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|гиялық суретке түсірулер, Арал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|маңы, Каспий маңы, Семей поли.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|гоны экологиялық апат аймақта.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|рының шегінде мемлекеттік гид.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|рогеологиялық, инженерлік-гео.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|логиялық, геоэкологиялық    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|зерттеулер жүргізу            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|4.5.2.11. Теңіз, Солтүстік     |Министрдің      |Экоресурстар.  |Экоресур.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|Торғай, Ертіс маңы аумақтарын. |бұйрығы         |мині           |стармині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аймақтық геологиялық-геофи. |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|зикалық зерттеулер жүргізу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4.5.3. Экологиялық оқу-ағарту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. Экологиялық білім беру мен тәрбиелеу жүйесінің негіздерін жасау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|4.5.3.1. Экологиялық білім беру|Министрлер бекіт.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тәрбие тұжырымдамасын және |кен тұжырымдама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|бағдарламарын әзірлеу          |мен бағдарламалар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|4.5.3.2. Жер қойнауын және     |Министрлердің     |Білім, мәдениет|IV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|қоршаған ортаны қорғау саласын.|бұйрықтары        |және денсаулық.|тоқсан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оқу-ағарту мен білім беруді |                  |мині МАҚКМ,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Қоршаған ортаны қорғау және табиғат ресурстарын ұтымды пайдалану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мәселелері бойынша насихат және оқу-ағарту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|4.5.3.3. Экология және қоршаған|Басылымдар,     |Экоресурстар.  |Энергети.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 туралы журналдар, брошю.  |семинарлар,     |мині, МАҚКМ    |ка, 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|ралар, газеттер шығаруды; семи.|конференциялар, |               |дустрия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|нарлар, конференциялар ұйымдас.|                |               |және 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|тыруды; тұрақты оқу-ағарту     |                |               |даминіне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|телебағдарламасын жасауды қам. |                |               |жыл сай.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|тамасыз ету, БАҚ-пен жұмыс     |                |               |ын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|істеу                          |                |               |беру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4.6. Көші-қон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көші-қон процестерінің теріс сальдосын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4.6.1. Халықтың сыртқы көші-қонын реттеу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Заңдарды жетілдіру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Көші-қон саласында халықаралық ынтымақтастықты дамыту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Көшіп келуді реттеу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Эмиграциялық процестерге тұрақты кешенді бақылау жасау, талдау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болжамдау, олардың зардаптарын әлеуметтік-экономикалық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демограиялық бағалау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ТМД елдерімен арадағы интеграциялық процестерге жәрдемдесу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|4.6.1.1. "Халықтың көші-қон    |Нормативтік       |Көші-қон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Заңды іске асыру жөнін.|құқықтық          |демография жө.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нормативтік құқықтық акті.|актілер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|лерді әзірлеу                  |                  |тік, Еңбекәлеу.|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|метмині, Қаржы.|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Ішкііс.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Сыртқыіс.|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4.6.3. Көші-қон процестерін басқару және үйлестіру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Көші-қон қызметтерін ұйымдастыру-техникалық қамтамасыз ету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Халықтың көші-қоны мәселелері бойынша мамандарды кәсіби даярлау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|4.6.3.1. Босқындардың мәртебесі|Заң жобасы,       |Көші-қон және 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БҰҰ-ның 1951 жылғы Кон. |Қазақстан         |демография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|венциясына және оған 1967 жылғы|Республикасы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|Хаттамаға қосылу, оларды іске  |Үкіметінің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жөніндегі бақылау тетік. |қаулысы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 әзірлеу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|Ішкіісмині,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|4.6.3.2. Көші-қон процестерін  |Келісімдер,       |Көші-қон және  |ІV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 мақсатында келісімдерге |шарттар,          |демография жө.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 қою және оларды іске асыру |бағдарламалар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|тік, Сыртқыіс.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Еңбекәлеу|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|метмині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|4.6.3.4. Бұрынғы отандастар.   |Нұсқаулық,        |Көші-қон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Қазақстанға қоныс аударуы  |ережелер          |демография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арнайы нұсқаулық және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|басқа да нормативтік құқықтық  |                  |агенттік, Ең.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әзірлеу              |                  |бекәлеуметмині,|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|Ішкіісмині,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|ҰҚК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|4.6.3.7. Репатрианттардың кә.  |Қазақстан         |Көші-қон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|сіпкерлік қызметіне жәрдемдесу,|Республикасы      |демография жө.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|ұлттық кәсіпті қайта өркендету,|Үкіметінің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|фермер және шаруа қожалықтарын |қаулысы           |тік, Еңбекәлеу.|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                    |                  |метмині, облыс.|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|тардың, Астана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|4.6.3.10. Халықаралық ұйымдар. |Консультациялар,  |Көші-қон және|Қазақстан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|мен(ДКҰ, БҰҰ БЖК, Қызыл Крест  |семинарлар, келі. |демография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Қызыл Жарты ай Халықаралық|сімдер, техникалық|жөніндегі    |касының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|Федерациясы және басқалары)    |және ізгілік көмек|агенттік,    |Үкіметіне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көші-қон мәселелері   |жобалары          |Сыртқыісмині,|тоқсан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ынтымақтастық жасау    |                  |Ішкіісмині,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|үшін жағдай тудыру: ДКҰ қызме. |                  |Еңбекәлеумет.|есеп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|тіне байқаушы ретінде қатысу   |                  |мині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ұйымдармен норма.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|тивтік құқықтық актілерді әзір.|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|леу бойынша ынтымақтастық жасау|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|репатрианттар мен босқындарды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|сауат ашуға, мамандықтарға,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 қызметтің негізде.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|ріне оқыту жобаларын әзірлеу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іске асыру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|Қоныс аударушыларды жұмыспен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|қамту және өзін-өзі жұмыспен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|қамту бойынша техникалық көмек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|жобаларын әзірлеу және іске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босқындар мен репатриат.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|тарға ізгілік көмегі жөніндегі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|жобаларды әзірлеу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4.7.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Елдің су ресурстарын сақтау және ұтымды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4.7.1. Қазақстанның су ресурстарын қорғау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Ағын суларды биологиялық тазарту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|4.7.1.1. Су объектілерінің     |Министрдің        |Экоресурстар.  |ІV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|әкімшілік аумақтар мен өзендер.|бұйрығы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бассейндері тұрғысында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|өнеркәсіп, коммуналдық-тұрмыс.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және басқа да ағындылар мен|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|ластануының деректерінің ақпа.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|раттық базасын дайындау, жер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|бетіндегі ағын сулардың сапасы.|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бағалау жүргізу, қайнарлар.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ластануына бақылау орнату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Шағын өзендерді қорғау, су қорғау аймақтарын көркейту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|4.7.1.2. Шағын өзен суларын    |Министрлер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|ластанудан, қоқыстанудан және  |бекіткен үлгі  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|сарқылудан қорғау жөніндегі іс-|жоспар    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|қимылдардың үлгі жоспарын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Шекарааралық су көздерінің су ресурстарын бөлу мен сақтау кезінде елдің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мүддесін қорғау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|4.7.1.3. Шекарааралық су объек.|Келісімдер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|тілерінде судың әділетті бөлі. |                  |Сыртқыісмині,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|нуіне бақылау жасау жөніндегі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|тұрақты жұмыс істейтін мемле.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|кетаралық комиссиялар құру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4.7.2. Су ресурстарын ұтымды пайдалану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Ауыз суды өнеркәсіптік мұқтаждарға тұтынуды қысқарту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|4.7.2.5. Кәсіпорындардың ауыз  |Министрдің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сапасы бар жерасты суларын  |бұйрығы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|пайдалануын есепке алу мен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|бақылау жөніндегі инспекциялық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|қызметтердің жұмысын жандандыру|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|4.7.2.6. Кәсіпорындардың таза  |Министрдің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|суды пайдалануын бақылау мен   |бұйрығы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|есепке алу жөніндегі инспекция.|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қызметтердің жұмысын жан.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|дандыру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|4.7.2.8. Лицензиялау кезінде   |Министрдің        |Ауылшармині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суды өнеркәсіп мұқтажына  |бұйрығы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|тұтынуды шектеу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|Шекарааралық су ресурстарын бірлесіп пайдалану мәселелерін реттейтін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мемлекетаралық келісімдер қабылдау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|4.7.2.1.5. Іргелес мемлекеттер-|Келісімдер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|Қытаймен, Қырғызстанмен, Өзбек.|                  |Сыртқыісмині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|станмен және Ресеймен жерүсті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жерасты суларын бірлесіп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мен қорғау мәселеле.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реттейтін келісімдер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|қабылдау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4.7.3. Су ресурстарын басқару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Елді сумен қамтамасыз етудің мемлекеттік бағдарламасын әзірлеу,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Қазақстанды сумен жабдықтаудың бас схемасын дайындау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|4.7.3.4. Су шаруашылығы құры.  |Министрдің        |Ауылшармині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|лыстарының, гидротораптардың   |бұйрығы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|магистралды арналардың, су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|қоймаларының қауіпсіздігіне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бақылауды жүзеге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Су ресурстарын зерделеу мен пайдалану саласында ғылыми-зерттеу және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жобалау-іздестіру жұмысын күшейту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|4.7.3.10. Жерасты және жерүсті |Карталар  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|сулардың мемлекеттік мониторин.|       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|гін жүргізудің картографиялық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 дайындау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|4.7.3.12. Тау-кен өндіретін    |Министр бекіткен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|кәсіпорындардың кадастрын құру |кадастр     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шахта суларының мониторин.|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|гін ұйымдастыру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4.7.4. Ауыз судың сапасын арттыру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Су объектілерінің - ауыз су көздерінің жай-күйін жақсарту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|4.7.4.1. Шаруашылық-ауыз сумен |Есеп      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|жабдықтау үшін пайдаланылатын  |       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|жерүсті және жераасты суларының|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|жай-күйіне талдау жүргізу, су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 бассейндерін негіз.|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 ластау көздері болып табы.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|латын өнеркәсіптік және ауыл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|шаруашылықтық объектілерді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|анықтау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4.7.5. Қазақстанның оңтүстігі мен батысын су ресурстарымен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қамтамасыз ету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Қазақстанның оңтүстігі мен батысын қосымша көздерден су ресурстарымен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қамтамасыз ету мүмкіндіктерін зерделеу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|4.7.5.2. Елдің оңтүстігі мен   |Қазақстан         |Экоресурстар.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|батысын су ресурстарымен қам.  |Республикасының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|тамасыз етудің қосымша көздерін|Үкіметіне баяндама|Ауылшармині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|анықтау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5-Басымдық. Энергетикалық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Экспортқа бағдарланған, технологиялық байланыстағы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отын-энергетика кешенін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5.1. Мұнайға, газ бен оларды ұқсату өнімдеріне деген ішкі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сұранысты қанағаттандыру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Мұнай мен газды өндіру көлемін өсіру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|5.1.1. Жұмыс істеп тұрған кен  |Өндіру кестесі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|орындарында мұнай өндіруді тұ. |Өндіру туралы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|рақтандыру мен интенсивтендіру.|есеп              |саудамині,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және жаңаларын іске қосудың|                  |"Қазақойл" ҰМК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|есебінен мұнай өндіруді арттыру|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|5.1.3. Түркменстанмен және     |Келісім           |Сыртқыісмині,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|Өзбекстанмен газ өндіру мен    |         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|тасымалдаудың аймақтық мәселе.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 шешу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|Инвестмемком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 Экспорттық мұнай құбырлары мен газ құбырларының еуразиялық желісін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Каспий теңізінің қазақстандық секторын игеруге байланысты саяси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заңдық проблемаларды шешу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|5.2.1. Каспий теңізінің құқық. |Үкіметаралық      |Сыртқыісмині,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мәртебесін айқындау жөнін. |келісімдер        |Энергетика,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жұмысты тездету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|Қазақстан         |Экоресурстар.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|Республикасының   |мині, "Қазақ.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|ойл" ҰМК,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|беру              |"Қазақстанкас.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|пийшельф" АҚ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|5.2.2. Каспий Труба құбыры     |Іс-шаралар        |Энергетика,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|Консорциумының жобасын іске    |жоспары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жөніндегі іс-шаралардың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|жоспарын әзірлеу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Мұнай мен газды ішкі тұтыну және олардың экспорты мәселелері бойынша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Орталық Азия мемлекеттерінің бірлескен аймақтық саясатын қалыптастыру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|5.2.3. Қазақстанның, Түркменс. |Меморандумның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|танның және Өзбекстанның газды |жобасы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|ішкі тұтыну мен олардың экспор.|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 мәселелеріндегі ынтымақтас. 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мәселелері жөнінде бірлес.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|кен аймақтық саясатын жүргізу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|Әлеуетті шетелдік, оның ішінде азиялық рыноктарды айқындау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|5.2.4. Мұнай мен газдың және   |Талдаулық шолу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 қайта өңдеу өнімдерінің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|тұтынылуына талдау және болжам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|"Қазақойл" ҰМК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Экспорттық және ішкі мұнай құбырлары мен газ құбырларының түпкілікті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нұсқаларын пысықтау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|5.2.6. Жұмыс істеп тұрған мұнай|Шаралар жоспары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|құбырлары мен газ құбырларын  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|жөндеу жөніндегі шаралардың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|жоспарын әзірлеу               |                  |"ҚазТрансОйл"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|МТҰК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 Түрлі энергетикалық ресурстар пайдаланылатын тиімді энергетикалық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технологиялар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Мұнайгаз кәсіпшілігінде энергетикалық технологиялық кешендер құру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|5.4.1. Электр энергетикасын    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дамытудың 2030 жылға дейінгі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|"Кегок" АҚ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|5.4.4. Тәуелсіз реттеу коми.   |Табиғи монополия. |Табиғи   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|ссиясын құру және оның жұмыс   |ларды реттеу және |монополияларды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|істеуінің нормативтік құқықтық |бәсекелестікті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|актілерін әзірлеу              |қорғау жөніндегі  |бәсекелестікті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|комитетінің       |қорғау комитеті|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|5.4.9. Газ есептегіштерін      |Қазақстан         |Барлық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|орнату                         |Республикасының   |деңгейдегі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 беру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Көмір өндіруді тұрақтандыру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|5.4.14. Көмір өндіру жөніндегі |Нормалар мен      |Төтенше жағдай.|ІІІ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|жұмыстарды қауіпсіз жүргізудің |ережелер жүйесі   |лар жөн-і ком-т|тоқсан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|нормалары мен ережелерін қайта |                  |(ТЖА), Энерге.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|қарау                          |                  |тика, индустрия|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|* Атом энергетикасын және уран өнеркәсібін дамытудың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әзірлеу және іске асыру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|5.4.15. Атом электр станциясы. |Министрдің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ТЭН-сіне сараптама жүргізу |бұйрығы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|(НКГРЭС алаңында)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|Сараптама         |Ғылыммині-Ғылым|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|жөнінде есеп      |академиясы,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|Экоресурстар.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|5.4.16. Атом энергетикасы мен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|уран өнеркәсібін дамытудың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 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 және бекіту            |қаулысы           |"Қазатомөнер.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|кәсіп" ҰАК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6-Басымдық. Инфрақұрылым, көлік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Мақсаты: Ұлттық экономика мен қоғамның тұтынысын толық қамтамасыз ететін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бәсекелестік қабілетті көлік-коммуникациялық кешенді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 А Шағын және орта бизнесті   |Министрдің  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 мен дамытудың салалық   |бұйрығымен        |облыстардың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|бекітілген        |әкімдері, Шағын|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        |бизнесті қолдау|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 Б Ұлттық рынок пен мемлекет. |Нормативтік акті. |Көліккоммині,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|тің экономикалық мүдделерін    |лер, халықаралық  |Сыртқыісмині,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|қорғау мақсатында нормативтік  |келісімдерге өзге.|Әділетмині,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 мен халықаралық келі.  |рістер енгізу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|сімдерге өзгерістер енгізу     |туралы ұсыныстар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6.1. Темір жол көлігі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|6.1.1. Достық және Достық-Мем. |Жоспарланған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|шекара жолдарына қайта жаңарту |жұмыс көлемдерінің|Қаржымині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|6.1.2. Алматы-Астана бағытында |Бұл да            |Бұл да   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|жүрдек қозғалысты ұйымдастыру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|6.1.3. Бейнеу-Маңғышлақ темір  |Пайдалануға       |Көліккоммині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|жолын қайта жаңартуды жүргізу  |беру актісі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|учаске - 40 км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|6.1.4. Алматы қаласындағы жо.  |Жоспарланған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|лаушылар вагондарын жөндеу     |жұмыс көлемдерінің|Қаржымині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|зауытына қайта жаңарту жүргізу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|1-кезең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|6.1.5. Өскемен-Шар темір жолын |Бұл да            |Көліккоммині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|салу                     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|6.1.6. Жезқазған-Қызылорда     |Бұл да            |Бұл да       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|темір жолын салу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6.2. Автомобиль көлігі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|6.2.1. Әскерилендірілген авто. |Қазақстан   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|колонналарды қайта ұйымдастыру.|Республикасы      |Қорғанысмині,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жүргізу                   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|6.2.2. Астана, Алматы, Қараған.|Жоспарланған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|ды, Шымкент қалаларында қалалық|жұмыс көлемдерінің|Қаржымині,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|жолаушылар көлігін дамыту      |орындалуы туралы  |қалалардың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инвестициялық жобаларды|есеп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|6.2.3. Көліктік-экспедициялық  |Бұл да            |Бұл да       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|кәсіпорындардың ассоциациясын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|6.2.4. Халықаралық және тран.  |Қазақстан         |Көліккоммині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|зиттік тасымалдаулардың сервис.|Республикасы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және ақпараттық қызметтері.|Үкіметінің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жүйесін құру жөніндегі мем.|қаулысы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бағдарламаны әзірлеу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іске асыруды бастау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 6.3. Әуе көлігі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|6.3.1. Азаматтық авиацияның    |Қазақстан   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|қызметін тұрақтандыру жөніндегі|Республикасы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|бірінші кезектегі шаралардың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|6.3.2. Ірілендірілген аймақтық | -"-              |Бұл да   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|әуе компанияларын құру   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|6.3.3. Астана                  |Жоспарланған      |Қалалардың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Алматы                  |жұмыс көлемдерінің|әкімдері,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Ақтау                   |орындалуы туралы  |Көліккоммині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Атырау қалаларындағы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|әуежайларды қайта жаңартуды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|6.3.4. Әуе жайлардың аэронави. |Бұл да            |Көліккоммині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|гациялық жабдықтарын жаңартуды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6.4. Су көлігі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|6.4.1. Дербес жоба бойынша     |Қазақстан         |Қаржымині, 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|"Павлодар өзен порты" АҚ-на    |Республикасы      |Көліккоммині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|жекешелендіруді жүргізу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|6.4.2. Ақтау портын қайта      |Жоспарланған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|жаңартуды жүргізу              |жұмыс көлемдерінің|Қаржымині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|6.4.3. Ақтау протында паром    |Бұл да      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|өткелін қайта жаңартуды жүргізу|                  |Инвестмемком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|6.4.4. Ұлттық сауда флотын     |Қазақстан   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|Республикасы      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|Пайдалануға беру  |               |2000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|актісі            |         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|6.4.5. Өскемен және Бұқтырма   |Жоспарланған      |Көліккоммині,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|шлюздеріне қайта жаңарту мен   |жұмыс көлемдерінің|Инвестмемком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|жөндеу жүргізу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|6.4.6. Ақтау теңіз портының    |Бұл да      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|бөгеттері мен толқын қаққышта.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қайта жаңартуды жүргізу: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|екінші кезең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|6.4.7. Кеме жүзудің қауіпсізді.|Нормативтік       |Көліккоммині,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|гін және қоршаған ортаны қор.  |құқықтық          |Экоресурстар.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|ғауға экологиялық бақылауды    |актілер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жөніндегі нор.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құқықтық актілер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6.5. Автомобиль жолдары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|6.5.1. Бензин және дизель отын.|Қазақстан         |Көліккоммині,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 сатуға салық жинау ныса. 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|нын бөлшек саудадан көтерме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|саудаға өзгерту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|6.5.2. "Жол қоры туралы"       |Заң жобасы        |Көліккоммині,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Прези.  |                  |Әділетмині,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|дентінің заң күші бар Жарлығына|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|өзгерістер енгізу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|6.5.3. Жол құрылысы кезінде    |Қазақстан         |Көліккоммині,  |Бұл 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|мердігерлердің түпкі өніміне   |Республикасы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|қатаң бақылауды қамтамасыз ету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шарттық және тендерлік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|практика жүйесін құру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|6.5.4. Коммерциялық негізде    |"Көлік туралы"    |Бұл да   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меншік жолдар салу және   |Заңды өзгерту, нор|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|концессиялық иелік ету жолдары.|мативтік құқықтық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жүйесі үшін нормативтік    |актілер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база құру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6.6. Байланыс және телекоммуникациялар жүйесі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|6.6.1. Почта мен телекоммуника.|Нормативтік       |Көліккоммині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|цияларды дамыту бойынша норма. |құқықтық актілер  |         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|тивтік құқықтық актілер әзірлеу|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|6.6.2. GSM стандартының үялы   |Тендер            |Көліккоммині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|байланысының тендерін өткізу   |комиссиясының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|шешімі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6.7. Сумен жабдықтау және сумен қамтамасыз 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|6.7.1. Астана қаласы суының са.|Жоспарланған    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|пасын жақсарту және оны сумен  |жұмыс көлемдерінің|Қаржымині,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|жабдықтауды ұлғайту            |орындалуы туралы  |Астана қаласы.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|ның әкімі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7-Басымдық. Кәсіби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Республикасының жинақы және кәсіби үкіметін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7.1. Стратегиялық жоспарлардың негізіндегі жұмыс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атқарушы органдардың қызметін стратегиялық жоспарлардың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негізінде жүзеге асыру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Стратегиялық жоспарлау және бюджеттік бағдарламалау бойынша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құқықтық актілер мен әдістемелік ұсынымдарды әзірлеу және қабылдау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|7.1.2. Облыстардың, Астана мен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|Алматы қалаларының 1998-2000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|жылдарға арналған стратегиялық |Үкіметінің        |саудамині, об.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|дамуының жоспарын іске асыру   |қаулысы           |лыстардың,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мен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|7.1.3. Стратегиялық жоспарлар  |Стратегиялық жос. |Стратегиялық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 жөніндегі методикалық    |парлау және рефор.|жоспарлау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|ұсынымдарды әзірлеу (2-нұсқа)  |малар жөніндегі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|агенттігінің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|шешімі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7.2. Ведомствоаралық үйлестіру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Министрліктер мен ведомстволардың функцияларын нақтылау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Атқарушы органдардың қызметін стратегиялық жоспарлау мен бақылаудың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негізінде үйлестіру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Ведомствоаралық өзара іс-қимыл жүйесін ұйымдастыру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Рәсімдік тетіктерді күшейту және нығайту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|7.2.1. Мемлекеттік органдарды  |Қазақстан         |Қазақстан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|компьютерлендіру жағдайында іс |Республикасы      |Республикасы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|жүргізудің қолданылып жүрген   |Үкіметінің        |Премьер-Мини.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құжаттарды сақтау,     |қаулысы           |стрінің Кеңсе.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|өңдеу және олардан көшірме     |                  |сі, Қаржымині,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 бөлігінде жетілдірудің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|жоспарын әзірлеу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|7.2.2. 1999-2005 жылдарға      |Қазақстан         |Ұлттық Стат.  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мемлекеттік статисканы|Республикасы      |агенттік,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 бағдарламасын әзірлеу|Үкіметінің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7.3. Мемлекеттік қызметшілерді іріктеу мен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жылжытудың жүйесін жетілдіру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Басым бағыттар бойынша мемлекеттік қызмет кадрларын даярлаудың ұлттық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жүйесін дамыту бағдарламасын әзірлеу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қызметшілердің санағын жүргізу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қызметшілердің әрбір санатына қойылатын біліктілік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талаптарын айқындау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Кадрларды конкурстық іріктеу мен аттестациялаудың,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мемлекеттік қызметшілерді қайта даярлау мен жылжытудың бірыңғай тетігін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әзірлеу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басқарудың бірыңғай ақпараттық жүйесін қалыптастыру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|7.3.1. Жұмыс істеушілердің     |Белгіленген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|штаттық және іс-жүзіндегі санын|нысан бойынша     |министрліктер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|ескере отырып мемлекеттік бюд. |санақ материалдары|мен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|жеттің есебінен қаржыландырыла.|                  |лар, Астана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 ұйымдардың мемлекеттік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|қызметшілері мен қызметкерлері.|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санағын жүзеге асыру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7.4. Мемлекеттік қызметті нормативтік құқықтық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қамтамасыз ету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 мәселелері жөніндегі заңдарды жетілдіру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қызметшілердің еңбегіне ақы төлеу мәселелері жөніндегі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заңдарды жетілдіру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бюджет жүйесі мәселелері жөніндегі заңдарды жетілдіру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Атқарушы өкімет органдарының жүйесінде басқарудың барлық деңгейлерінде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шешімдер қабылдау рәсімдерін әзірлеу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|7.4.1. Министрліктер мен ведо. |Қазақстан         |Әділетмині,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|мстволар туралы бірдейленді.   |Республикасы      |Ст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|рілген ереже әзірлеу           |Үкіметінің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|Премьер-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|Министрдің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|Кеңсесі, Мем.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|қызмет істері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|7.4.2. Орталық және жергілікті |Қазақстан         |Әділетмині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|атқарушы органдар үшін шешімдер|Республикасы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|қабылдаудың нормативтік рәсім.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|дерін регламенттеу және бекіту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7.5. Сыбайлас жемқорлыққа қарсы күрес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Сыбайлас жемқорлық пен күштеп ықпал жасаудың өлшемдерін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бойынша анық құқықтық нормаларды әзірлеу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Шешімдерді қабылдау кезінде рұқсат беру және бөлу рәсімдерін қысқарту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Мемлекеттік қызметшілердің сыбайлас жемқорлық фактілеріне қылмыстық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және әкімшілік жауапкершілік белгілеу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|7.5.1. Сыбайлас жемқорлық тура.|Сыбайлас жемкорлық|Әділетмині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Заң жобасын әзірлеу         |туралы Заң жобасы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|7.5.2. Қылмыс пен сыбайлас жем.|Қазақстан         |Ішкіісмині,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|қорлыққа қарсы күрестің мем.   |Республикасы      |Ұлттық қауіп.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бағдарламасын әзірлеу |Президенті        |сіздік комитеті|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 жобасы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|Бас прокуратура|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Үкіметінің 1998-2000 жылдарға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арналған іс-қимыл бағдарламасын іске асыру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1999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3-Басымдық. Экономикалық өсу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3.1. Макроэкономикалық тұрақтылық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Мақсат: Орташа жылдық инфляция деңгейін төмендету, басқарылатын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бюджеттік тапшылықты және теңгенің тұрақты бағамын сақтау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3.1.1. Ақша-несие саясатын қатайту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|Ақша-несие саясатының жанама құралдарын пайдалануды кеңейту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|3.1.1.1. Ақша-несие саясатының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|жанама құралдарын пайдаланудың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|тетігін жетілдіру:             |Президентіне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|банктерге несиелерді тек қысқа |есептің құрамында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|мерзімді өтемпаздық сұранысты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|қанағаттандыру үшін беру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|3.1.1.2. Айналым мерзімдері    |Қазақстан         |Қаржымині     |Қарыз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|неғұрлым ұзақ мемлекеттік баға.|Республикасы      |              |капиталы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|лы қағаздарды эмиссиялау       |Үкіметінің        |              |рынокта.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|қаулысы           |              |рындағы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 |жағдайға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 |қарай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Ұлттық Банктің талдамалық және болжау функцияларын күшейту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|3.1.1.3.  Талдау және болжау   |Қазақстан         |Ұлттық Банк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|әдістемесін жетілдіру:      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|шоттардың жаңа жоспары бойынша |Президентіне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|банктерде бухгалтерлік есептің |есептің құрамында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|автоматтандырылған жүйесін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|енгізуге әдістемелік басшылықты|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ету;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|ашық экономика жағдайында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|Қазақстанның ақша рыногындағы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|жағдайды талдау мен болжаудың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|әдісін жетілдіру;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Ұлттық Банкінің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 алысу, талдау және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|болжау саласындағы шетелдердің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 банктерімен және халық.|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талдау орталықтарымен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|ынтымақтастығын кеңейту;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 статистикасын жақсарту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оның халықаралық стандарт.|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|тарға сәйкестігін қамтамасыз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3.1.2. Қаржы институттарын дамыту және қаржы рыноктарын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 тереңдету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Қаржы жүйесін реттейтін мемлекеттік органдарды үйлестіру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|3.1.2.1. Қаржы рыногының бір.  |Министрліктер мен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|лескен мониторингін жүзеге     |ведомстволар бас. |(келісім бойын.|тоқсан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және Ұлттық Банктің,     |шыларының арасын. |ша), Қаржымині,|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|Қаржыминінің, БҚҰК-ның және    |дағы меморандум   |БҚҰК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|ҰЗА-нің қаржы жүйесін реттеу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|мәселелері жөнінде өзара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|іс-қимылының меморандумын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|қабылдау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Қаржы жүйесін дамыту үшін құқықтық базаны жетілдіру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|3.1.2.2. Төлем жүйесін қоса    |Нормативтік       |Ұлттық Банк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|алғанда, банк жүйесін құқықтық |құқықтық актілер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|реттеуді жетілдіру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|3.1.2.3. Сақтандыру рыногын    |Нормативтік       |Ұлттық Банк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реттеуді жетілдіру    |құқықтық актілер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|3.1.2.4. Сақтандыру ұйымдарының|Нормативтік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|қызметін реттеу және қадағалау |құқықтық актілер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|3.1.2.5. Зейнетақы жүйесін     |Нормативтік       |Еңбекәлеумет.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реттеуді жетілдіру    |құқықтық актілер  |мині, Қаржы.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Ұлттық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|Банк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 БҚҰК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|3.1.2.6. Банктерге, сақтандыру |Нормативтік       |Қаржымині,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|ұйымдарына, банктік қызмет     |құқықтық актілер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|көрсетулерді жүзеге асыратын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|ұйымдарға, бағалы қағаздар     |                  |бойынша), Мем.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|рыногына кәсіби қатысушыларға  |                  |кірісмині,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 салу бөлігінде салық     |                  |БҚҰК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|заңдарын жетілдіру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Банк жүйесін нығайту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|3.1.2.7. Ашық тендердің негі.  |Қазақстан         |Қаржымині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|зінде мемлекеттік бағдарламалар|Республикасының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агент банктерді ірік.|Үкіметіне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|3.1.2.8. Банкаралық өзара іс- 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|қимыл жүйесін жетілдіру: банк.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ақша рыногының дамуына  |Президентіне есеп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|ықпал ету екінші деңгейдегі    |беру құрамында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|банктерді халықаралық стандарт.|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|тарға көшіру бағдарламасын іске|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|асыруды жалғастыру;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|3.1.2.9. Мемлекеттік банктерді |Қазақстан         |Қаржымині,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|жекешелендіруді аяқтау         |Республикасының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|беру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Банктік емес қаржы институттарын дамыту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|3.1.2.10. Тауар биржаларының 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|қызметін реттеу жөніндегі нор. |Республикасы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базаны жетілдіру  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|3.1.2.11. Несие серіктестік.   |Ұлттық Банк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|терінің қызметіне арналған нор.|Басқармасының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құқықтық базаны жетіл.|қаулысы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|3.1.2.12. Ломбардтардың қызме. |Нормативтік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 реттеу жөніндегі норматив. |құқықтық актілер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құқықтық базаны жетілдіру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|Банктік емес қаржы институттарын дамыту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|3.1.2.13. Банк операцияларының |Ұлттық Банк       |Ұлттық Банк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|жекелеген түрлерін жүзеге асы. |басқармасының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|ратын ұйымдар мен сақтандыру   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|ұйымдарының қаржылық есеп бе.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|руінің тәртібін әзірлеу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|3.1.2.14. Электрондық тәсілмен |Қазақстан         |Ұлттық Банк    |ІV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|жүргізілетін аударма арқылы 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|төлемдердің жүйесін әзірлеу    |Президентіне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|есептің құрамын.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|дағы бөлім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|3.1.2.15. Әлеуметтік жеке код. |Банктердің, зей.  |Еңбекәлеумет.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 берілгендігі туралы куәлік.|нетақы жинақтау   |мині, Ұлттық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|терді (ЭЖК) микропроцессорлары |қорлары мен Мемле.|Банк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|(чиптер) бар пластикалық       |кеттік зейнетақы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|карточка түрінде беруді бастау |төлеу орталығының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|(МЗТО) бірлескен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3.1.3. Салық-бюджет саясатының тиімділігін арттыру және бюджет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тапшылығын инфляциялық емес түрде қаржыландыру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|Салықтық әкімшіліктендіру реформасы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|3.1.3.1. Салық саясатының 2000 |Қазақстан       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|жылға арналған тұрақты эконо.  |Республикасы      |Мемкірісмині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|микалық өсуге ықпал ететін не.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|гізгі бағыттарын әзірлеу       | қаулысы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|3.1.3.2. Шаруашылық жүргізуші  |Министрдің        |Қаржымині,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|субъектілерге салықтық тексеру.|бұйрығымен        |Мемкірісмині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 жүргізу жөнінде нұсқаулық. |бекітілген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 әзірлеу                    |нұсқаулықтар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|3.1.3.3. Кеден және салық ре.  |Нормативтік       |Қаржымині.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|жимдері бойынша нормативтік    |құқықтық актілер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|3.1.3.4. Бірыңғай жіктемеге    |Қазақстан         |Мемкірісмині,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|көшіру мақсатында шаруашылық   |Республикасы      |Статистика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|жүргізуші субъектілердің (са.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|лықтық, статистикалық, құқық.  |қаулысы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және басқа да жіктемелерден|             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|тұратын) салыстырмалы жіктеме.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|сін жасау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|3.1.3.5. Спирт және алкогольді |Қазақстан         |Мемкірісмині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|өнімдерді өндіруді мемлекеттік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|реттеуді күшейту және акциз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|постарының жұмысын тәртіпке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|келтіру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|3.1.3.6. Акциздік алымның жаңа |Қазақстан         |Мемкірісмині,  |ІI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|үлгідегі маркаларын енгізу     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ұсыныстар дайындау  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|3.1.3.7. "Заңды тұлға - салық  |Қазақстан         |Мемкірісмині,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|төлеушінің салық               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бюджетке төленетін басқа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міндетті төлемдер бойынша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 алдындағы берешегіне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|байланысты салық қызметі орган.|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 пайдалнуға тыйым салған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|мүлікті сату жөнінде мамандан.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|дырылған ашық аукцион өткізудің|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мен шарттары туралы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|ережені бекіту туралы"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 Үкіметі.|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1995 жылғы 12 шілдедегі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952 қаулысына және "Салық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бюджетке төленетін басқа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|міндетті төлемдерді мерзімінде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|төлемеген салық төлеушінің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|мүлкін пайдалануға тыйым салу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ережені бекіту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Қазақстан Республикасы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 1995 жылғы 31 шілде.|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N 1041 қаулысына өзгеріс.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мен толықтырулар енгізу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Қазақстан Республикасы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 қаулысын әзірлеу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|3.1.3.8. Сот шешімі бойынша    |Қазақстан         |Мемкірісмині,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|қосымша эмиссия акцияларын     |Республикасы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|шығару, тіркеу, орналастыру    |Үкіметінің        |БҚҰК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ережені әзірлеу 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|3.1.3.9. Темір жол көлігімен   |Қазақстан Респуб. |Мемкірісмині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|тасымалданатын транзиттік та.  |ликасы Үкіметінің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|уарларды кедендік ресімдеуді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|3.1.3.10. Заңды тұлғалардың    |Қазақстан         |Мемкірісмині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|дебиторлық берешегін биржалық 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|сауда мен аукциондар әдісімен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|сатудың тәртібін белгілеу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|"Орталық-аймақтар" өзара қарым-қатынастарында бюджеттік реформа жүргізу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|3.1.3.11. Республикадағы ірі   |Қазақстан         |Мемкірісмині,  |Ай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|салық төлеушілер бойынша салық.|Республикасының   |    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|тардың түсуіне мониторинг және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|талдау жүргізу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шығыстарды ұтымды ету және бюджеттің шығыс бөлігін қалыптас.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|тырудың бағдарламалық әдісіне көшу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|3.1.3.12. 2001 жылға қарай мем.|Қазақстан         |Қаржымині,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бюджетті қалыптастыру |Республикасы   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|кезінде бюджеттік бағдарлама.  |Үкіметінің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 қолдануға біртіндеп      |қаулысы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|көшудің бағдарламасын әзірлеу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|3.1.3.13. "Қазынашылықты       |Қабылдауға,       |Қаржымині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|жаңарту" жобасын іске асыру    |өткізу актісі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|3.1.3.14. Қоғамдық жұмыстарды  |Қазақстан         | Еңбекәлеумет.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|қаржыландыруды ұйымдастыру мен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|оның тәртібі туралы ережені    | Үкіметінің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|3.1.3.15. 2001 жылға дейінгі   |Қазақстан         |Қаржымині,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шығыстарды үнемдеу |Республикасы      |Экономикалық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|Президенті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Астана,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|Мемлекеттік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|3.1.3.16. Бюджет саясатының    |Қазақстан       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|2000 жылға арналған негізгі    |Республикасы      |Экономикалық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|бағыттарын әзірлеу             |Үкіметінің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 Мем.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|кірісмині,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|Мемлекеттік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|3.1.3.17. Қазақстан Республи.  |Қазақстан         |Қаржымині,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Бюджет кодексін әзірлеу|Республикасы      |Әділетмині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жұмыс тобын құру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|3.1.3.18. Мемлекеттік бюджеттің|Қазақстан         |Мемлекеттік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|есебінен жүзеге асырылатын мем.|Республикасының   |сатып алу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сатып алуды үйлестіру.|Үкіметіне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|ді, бақылау мен оның мониторин.|есеп беру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|гін жүзеге асыру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|3.1.3.19. Мемлекеттік сатып алу|Нормативтік       |Мемлекеттік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нормативтік құқықтық |құқықтық актілер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|3.1.3.20. Мемлекеттік сатып    |Қазақстан         |Мемлекеттік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|алу бюллетенін шығаруды қамта. |Республикасы      |сатып алу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|масыз етсін                  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міндеттемелердің оңтайлы портфелін қалыптастыру және елдің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несиелік рейтингін көтеру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|3.1.3.21. 1999-2008 жылдарға   |Қазақстан  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Қарыз алу стратегиясын|Республикасы      |Экономикалық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|3.1.3.22. Рейтинг агенттіктері.|Қазақстан  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жұмыс жөнінде ведомство.   |Республикасы      |Экономикалық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комиссия құру           |Үкіметінің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(келісім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|3.1.3.23. Шет елдерде еліміздің|Қазақстан         |Сыртқыісмині,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|имидждік стратегиясын әзірлеу  |Республикасы      |Мәдениет,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|ақпарат және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|қоғамдық 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министрлі.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|гі, Инвестиция.|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 жөніндегі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 Энер.|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|гетика, индус.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|трия және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3.1.4. Ақша-несие саясатын салық және бюджет саясатымен және зейнетақы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реформасын үйлестіру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|Ақша-несие, салық бюджет саясатын және зейнетақы реформасын жүргізетін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мемлекеттік органдарды тиімді үйлестіруді қамтамасыз ету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|3.1.4.1. Жинақтаушы зейнетақы  |Қазақстан         |Еңбекәлеумет.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|жүйесінің жұмыс істеу нәтижеле.|Республикасының   |мині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талдау, нормативтік құқық. |Үкіметіне талда.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базаны жетілдіру жөнінде   |малық жазба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|ұсыныстар әзірлеу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|3.1.4.2. Банк саласындағы      |Ұлттық Банк      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|ақпараттық технологияларға     |басқармасының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|негізгі талаптарды әзірлеу     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|3.1.4.3. Банк және қаржы теле.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|коммуникациялары жүйесін    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                         |Президентіне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|есептің құрамын.  |Көлікком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|дағы бөлім        |туризммині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|3.1.4.4. Зейнетақы реформасы   |Қазақстан         |Қаржымині,     |І, 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салық және бюджет саясат.  |Республикасының   |Еңбекәлеумет.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|тарындағы өзгерістердің макро. |Үкіметіне         |мині, БҚҰК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|экономикалық көрсеткіштерге    |есеп беру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|әсеріне тұрақты мониторингін   |                  |бойынша), Мем.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|өткізуге қатысу                |                  |кірісмині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3.1.5. Төлем балансын нығайту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 пен импорттың құрылымын жақсарту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|3.1.5.1. Антидемпингтік шаралар|Қазақстан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                    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|Заңының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|3.1.5.2. Субсидиялар және өтем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|шаралары туралы           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|Заңының жобасы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|3.1.5.3. Экономиканы қайта     |Қазақстан         |Энергетика,    |І, 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|құрылымдауға бағытталған  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|импорттық тарифтер реформасын  |Үкіметінің        |саудамині,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|3.1.5.4. Қазақстан Республика.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перференциялық жүйесін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 жөніндегі жұмысты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|қаулысы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|3.1.5.5. Қазақстан Республика. |Келісімнің жобасы |Энергетика,    |Жыл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Үкіметі мен Көмір және   |                  |индустрия және |бойы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|Болат Европалық Бірлестігінің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|арасындағы болаттан жасалған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|белгілі бір бұйымдармен сауда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 жөніндегі келісімді келі.|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және оған қол қою жөніндегі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|келіссөздерді жалғастыру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|Валюталық реттеу нысандары мен әдістерін жетілдіру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|3.1.5.6. Валюттық реттеу сала. |Нормативтік       |Ұлттық Банк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|сындағы нормативтік құқықтық   |құқықтық актілер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жетілдіру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|3.1.5.7. ЕАВ-ны әкелуге кеден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|бажын енгізу                 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|Ағымдағы шот тапшылығын қаржыландырудың ұтымды құрылымы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|3.1.5.8. Шетел капиталы ағымы.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құрылымын талдау        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|талдамалық жазба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|3.1.5.9. Халықаралық қаржы     |Қазақстан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|рыноктарының жағдайына және    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|мемлекеттің сыртқы міндеттеме. |Үкіметіне         | бойынша), 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|леріне сүйене отырып Ұлттық    |есеп беру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|Банктің алтын валюта резервінің|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|құрылымын оңтайландыру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|3.1.5.10. Ұлттық Банктің халық.|Қазақстан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резервтерін басқарудың  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|белсенді саясатын жүргізу      |Үкіметіне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 беру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|3.1.5.11. Ұлттық Банктің халық.|Қазақстан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резервтерін басқаруда   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|туынды қаржы құралдарын пайда. |Үкіметіне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|лану                           |есеп беру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|3.1.5.12. Халықаралық қаржы    |Қазақстан         |Ұлттық Банк    |Ай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|рыноктарының жай-күйіне мони.  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|торинг пен талдау жүргізу      |Үкіметіне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 беру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|Теңгенің төлем балансын нығайтуға жәрдемдесетін айырбас бағамы саясатын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жүзеге асыру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|3.1.5.13. Теңгенің айырбас    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|бағамының оңтайлы режимін      |Республикасы 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|ұстап отыру                    |Президентіне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|есептің құрамын.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|дағы бөлім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|Төлем балансын құрудың статистикалық базасын жетілдіру және сыртқы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қарызға баға беруді қалыптастыру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|3.1.5.14. Халықаралық қызмет   |Ұлттық Банк       |Ұлттық Банк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|көрсетулер, жұмыс істеушілерге |басқармасының  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|өтемақы төлеу, ДВҚ-ның ұсыным. |және Статистика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 ескере отырып, трансферт.|жөніндегі агент.  |Статистика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мен тікелей инвестициялар  |тіктің қаулысы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ақпарат жинау үшін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|статистикалық есеп беру нысан.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 әзірлеу және бекіту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|3.1.5.15. Мемлекеттік кепілдік.|Қазақстан         |Ұлттық Банк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|пен қамтамасыз етілмеген сыртқы|Республикасының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|міндеттемелердің мониторингі   |Үкіметіне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|талдамалық жазба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3.2. Ашық нарықтық экономика және еркін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Экономикадағы құрылымдық реформаларды негізінен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3.2.1. Экономиканы жекешелендіруді және монополиясыздандыруды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негізінен аяқтап шығу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|Экономиканы моноплиясыздандыруды негізінен аяқтап шығу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|3.2.1.1. "Қазақстан Темір Жолы"|Қазақстан         |Табиғи монопо.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|РМК-ын монополиясыздандырудың  |Республикасының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|Үкіметінің    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|Көлікком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|туризммині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|3.2.1.2. "Қазақтелеком" АҚ-ын  |Қазақстан         |Табиғи монопо.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|монмополиясыздандыру,телекомму.|Республикасы   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|никациялар рыногында бәсекені  |Үкіметінің    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бағдарламасын әзірлеу|қаулысы           |қорғау жөнін-гі|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 Қаржы|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Көлікком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туризммині|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|Табиғи монополиялардың адал бәсекелестігін және олардың қызметіне қатаң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бақылауды ынталандыру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|3.2.1.3. Кейін оларды Қазақстан|Қазақстан         |Табиғи     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|Республикасының бүкіл аумағына |Республикасы      |монополияларды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|тарататындай етіп табиғи моно. |Үкіметінің    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|полияшылардың және олардың     |қаулысы           |бәсекені қорғау|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|тұтынушылардың қызмет көрсету.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|лерінің үлгі шарттарын әзірлеу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|Мемлекеттік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|3.2.1.4. Министрліктер мен     |Қазақстан         |Табиғи   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|ведомстволардың бақылау-нұсқау |Республикасы      |монополияларды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|органдары іске асыратын жеке.  |Үкіметінің    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|леген функцияларды нақты ортаға|қаулысы           |бәсекені қорғау|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|беру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|3.2.1.5. Электр бөлу желілері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|компанияларын (ЭБЖ) жекешелен.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 тұжырымдамасын әзірлеу    |Үкіметіне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|баяндама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монопо.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|лияларды реттеу|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|3.2.1.6. 1999-2000 жылдарға    |Қазақстан  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мемлекеттік меншікті  |Республикасы      |Мемкірісмині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|басқару мен жекешелендіру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|Нарықтық инфроқұрылымды дамытуды ынталандыру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|3.2.1.7. Қазақстанның нарық  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|инфрақұрылымдарының жағдайы  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іскер топтармен сауал.  |Үкіметіне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|нама өткізу                   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3.2.2. Экспорт пен импорттың құрылымы мен географиясын жақсарта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отырып, сыртқы сауданы өркендету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|Заңдарды ДСҰ талаптарына сәйкес келтіру және ДСҰ-ға кіру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|3.2.2.1. Қазақстан Республика. |Қазақстан         |Энергетика,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ДСҰ-ға кіруі жөнінде     |Республикасының   |индустрия және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|материалдар дайындау және көп. |Үкіметіне келіс.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|жақты және екіжақты келіссөздер|сөздердің нәтижесі|Қаржымині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|бойынша есеп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|3.2.2.2. ДСҰ-ға кіру жөнінде   |Консультациялар   |Энергетика,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|Кеден Одағы елдерімен бірлескен|өткізу хаттамалары|индустрия және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|консультациялар өткізу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|Кеден Одағы, Орталық Азия және ТМД шеңберінде сыртқы сауда заңдарын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үйлесімді ету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|3.2.2.3. Кеден Одағы туралы    |Қазақстан          |Энергетика, |Интегра.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|келісімге қатысушы-мемлекеттер.|Республикасы       |индустрия жә|циялық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ортақ кедендік тарифтерін  |Үкіметінің         |не саудамині|комитет.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|бірдейлендіру жөнінде жұмыс    |қаулысы            |Қаржымині   |тің жұ.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  |            |мыс кес.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  |            |тесіне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  |            |сәйкес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|Сыртқы сауда жүргізуге байланысты рәсімдерді, әсіресе күрделі тауарлар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әкелу бөлігінде, реттеу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|3.2.2.4. Тауар рыногын талдау  |Қазақстан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ішкі рынокты қорғау жөнін.|Республикасының   |индустрия және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 шаралар кешенін әзірлеу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|3.2.2.5. Заңдар тұлға құрмай 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|кәсіпкерлікпен айналысатын 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тұлғалардың Қазақстан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|аумағына тауар әкелуін реттеу  |қаулысы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|3.2.2.6. Импортшылардың әкеле. |Қазақстан         |Сыртқыісмині,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 тауарлары сапасының халық. |Республикасының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талаптарға сәйкес болуы.|Үкіметіне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бақылау және жауапкершілік  |есептер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шараларды күшейту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|3.2.2.7 Қазақстан Республикасы.|Қазақстан         |Сыртқыісмині,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сауда-экономикалық байланы.|Республикасының   |Энергетика,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даму басымдықтарына сәй. |Үкіметіне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|кес бірлескен үкіметаралық ком.|есептер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|иссиялардың қызметін екіжақты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|ынтымақтастықты жандандыруға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|3.2.2.8. Қазақстан Республика. |Қазақстан         |Сыртқыісмині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шекараға жақын облыстары.|Республикасы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басшылары мен Ресей Феде.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|рациясы субъектілерінің        |ақпарат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|(Орынбор қаласы) жан-жақты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|ынтымақтастығын одан әрі дамы.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 ішкі сауда тауар айналымын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|кеңейту, ТМД-ның Кеден одағының|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|шеңберінде интеграцияны нығайту|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кездесулер дайындау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|Экспорттық бақылауды жетілдіру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|3.2.2.9. Лицензиялау және экс. |Нормативтік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|порттық бақылау саласында нор. |құқықтық актілер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|мативтік құқықтық базаны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2.3. Жекелеген рыноктарда мемлекеттік реттеуді шектей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отырып, жекелеген рыноктарда мемлекеттік бақылауды күшейту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|Монополиясыздандырылған рыноктарда мемлекеттік реттеуді шектеу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|3.2.3.1. Экономикалық өсуді   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|тежейтін институционалдық    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|факторларды анықтау мақсатында |Үкіметіне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|жағдайға микроэкономикалық     |баяндама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|деңгейде талдау жасау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|3.2.3.2. Бәсекелестік дәрежесін|Қазақстан         |Табиғи монопо.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|зерделеу, сондай-ақ жаңа шаруа.|Республикасының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|шылық субъектілерінің рыноктар.|Үкіметіне     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 кіруінің ықтимал кедергілері|баяндама          |қорғау жөнін.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|тұрғысынан ішкі рыноктарға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|талдау жүргізу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|3.2.3.3. Кемеліне жетпеген     |Қазақстан         |Мемкірісмині,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|өнімді Қазақстан аумағына жап. |Республикасы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 әкелуге кедергі келтіретін |Үкіметінің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|техникалық бөгеттерді халықара.|қаулысы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нормаларға сәйкес келтіру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3.3. Басым жеке меншік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Ішкі жалпы өнімді және жұмыспен қамтуды қамтамасыз етуде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жеке меншік сектордың үлесін ұлғайтуға қол жеткізу, сондай-ақ өндірісті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диверсификациялаудың негізін қалау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3.3.1. Компаниялардың қаржы ресурстарына қол жеткізуі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үшін жағдай жасау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|Қазақстанның қор рыногын дамыту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|3.3.1.1. Ұйымдастырылған бағалы|Қазақстан         |БҚҰК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|қағаздар қайталама қор рыногы. |Республикасы      |(келісім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бағдарламасын іске асыру   |Үкіметіне және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|Президентіне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меншік секторды қаржыландырудың нысандары мен әдістерін жетілдіру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|3.3.1.2. Бизнес-жоспарларды    |Екінші деңгейдегі |Ұлттық Банк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|бірлесіп әзірлеудің тәртібін   |банктерге ұсыным.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 (банктер және несиелен. |дар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|дірілуші кәсіпорындар)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|3.3.1.3. Кепілге алынған мүлік.|Нормативтік       |Қаржымині,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 сатудың оңайлантылған тәрті.|құқықтық актілер  |Әділетмині,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|бін көздейтін нормативтік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актілерді әзірлеу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3.3.2. Мемлекет пен жеке меншік сектор арасындағы диалогқа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бастамашылық ету және қолдау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бизнес пен Үкімет өкілдерінің жүйелі түрдегі кездесулерін өткізу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|3.3.2.1. Жеке меншік бизнесті  |Форумның шешімдері|Шағын бизнесті 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мәселелелері бойынша бір|                  |қолдау жөнінде.|тоқсан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|лескен құжат қабылдау мақсатында                  |гі агенттік,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|атқарушы өкіметтің қатысуымен  |                  |Қазақстан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|жылына екі рет Республикалық   |                  |кәсіпкерлері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|Форум өткізу                   |                  |кеңесінің фору.|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|мы (келісім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3.3.3. Шетел инвестицияларын тарту және Қазақстан тауарларының жаңа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рыноктарға шығуын ынталандыру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Қазіргі заманғы технологияларды басқару және маркетинг дағдыларын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енгізумен ілесе жүретін тікелей инвестициялардың ағылуын ынталандыру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Қазақстан Республикасы|Қазақстан  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|Президентінің жанындағы шетел  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|инвесторлары Кеңесінің қызметін|Президентінің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жөніндегі ұйым. |жанындағы шетел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|дастыру-дайындық жұмысы        |инвесторлары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|Кеңесінің отырысы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|3.3.3.2. Өнімдер тарауы бойынша|Инвестициялар     |Инвестициялар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|модельдік келісім-шарттың      |жөніндегі агент.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                |тіктің қаулысы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|3.3.3.3. "Экономиканың басым   |Инвестициялар     |Инвестициялар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|секторларында инвестициялық    |жөніндегі агент.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|қызметті жүзеге асыратын ин.   |тіктің қаулысы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|весторларға мемлекеттік қолдау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ынталандыру шараларын     |          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|ұсыну туралы" негізгі келісім- |          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|шарттың жобасын әзірлеу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|3.3.3.4. 2005 жылға дейінгі    |Қазақстан         |Инвестициялар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|кезеңге арналған инвестициялық |Республикасының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|басымдықтарды айқындау         |Президенті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|3.3.3.5. Экономиканың басым    |Инвестициялар     |Инвестициялар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|секторларына тікелей инвести.  |жөніндегі   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|цияны ынталандыру механизмін   |агенттіктің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|әрі қарай жетілдіру            |қаулысы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|3.3.3.6. Тікелей инвестиция    |Қазақстан  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|тарту жөнінде ұзақ мерзімді    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 әзірлеу             |Үкіметінің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|Шетел тауар рыноктарының коньюктурасын зерделеу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|3.3.3.7. Қазақстан тауарлары   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қызмет көрсетулерін дүние.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|жүзілік рыноктарға шығару      |Үкіметіне ұсыныс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үкіметтік емес сауда-|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 орталығын құру жөнінде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|ұсыныс енгізу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тауарларының шетелдегі өтімділігін мемлекеттік ақпараттық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қолдау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|3.3.3.8. Қазақстан Республика. |Қазақстан  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инвестициялық мүмкіндік. |Республикасының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 презентациялау жөніндегі |Үкіметі бекіткен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|ақпараттық жұмыстарды өткізу   |бағдарлама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3.4. Қолайлы инвестициялық ахуал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Бұдан былайғы экономикалық өсу мақсатында ішкі және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 ресурстарды жұмылдыру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3.4.1. Капиталдың жинақталуына қолайлы жағдай жасау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|Капиталдың жинақталуын ынталандыратын қаржы-несие және салық-бюджет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|саясатын жүргізу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|3.4.1.1. Сыйақының (мүдденің)  |Қазақстан         |Ұлттық Банк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|банктік ставкаларын нақтылай   |Республикасының   |(келісім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|алғанда қолайлы түрінде ұстап  |Президентіне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|отыруды қамтамасыз ету         |есептің құрамында.|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|ғы бөлім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|3.4.1.2. Инвестициялық тәуекел.|Қазақстан         |Инвестициялар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 төмендету жөнінде жүйелер   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|Үкіметінің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|қаулысы, Инвести.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|циялар жөніндегі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|агенттіктің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3.4.2. Қазақстанның жоғары инвестициялық рейтингін қалыптастыру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|"Қазақстанның инвестиция жасау" халықаралық ақпараттық науқанды өрістету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|3.4.2.1. Қазақстан Республикасы|БАҚ-да            |Мәдениет,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 оның қызметін түсін.|жарияланымдар,    |ақпарат және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 мақсатында Қазақстан      |Қазақстан 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|Республикасының және шет елдер.|Республикасы      |келісім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бұқаралық ақпарат құралда. |Үкіметіне есеп    |министрлігі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|рымен тұрақты байланысын жолға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|қою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|3.4.2.2. Алматы инвестициялық  |Халықаралық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|саммитін дайындау және өткізу  |жиын        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|3.4.2.3. Ел экономикасына донор|Қазақстан         |Сыртқыісмині,  |Екі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|елдерден (АҚШ, Жапония, Батыс  |Республикасының   |Инвестициялар  |да 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|Европа және Парсы шығанағы     |Үкіметіне есеп    |жөніндегі      |рет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|елдерінен) инвестиция тарту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қызметті жандандыру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|3.4.2.4. Астанада құрылыс      |Қазақстан         |Сыртқыісмині,  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|объектілерін (Президент Сарайы,|Республикасының   |Астана қаласы.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|Сенат үйі, Дипломатиялық квар. |Үкіметіне есеп    |ның әкімі 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|тал, Қазақстан Республикасы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|Сыртқыісминінің қабылдау жүргі.|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|зілетін ғимараты, сауда-көрме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|орталығы) салуға гаранттар мен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тарту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|3.4.2.5. Қазақстан-американ    |Қазақстан         |Сыртқыісмині,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|біріккен комиссиясының кезекті |Республикасының   |Қорғанысмині,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|отырысын дайындау (қазан,      |Үкіметіне ақпарат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|Вашингтон қаласы)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Денсаулық|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|3.4.2.6. Мынадай кездесулерді  |Қазақстан         |Сыртқыісмині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|дайындау: түркітілдес мемле.   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|кеттердің басшылары (қыркүйек, |Үкіметіне ақпарат |         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|Баку қаласы) Солтүстік Атланти.|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 серіктестігі (НАТО)(сәуір,  |                  |         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|Вашингтон қаласы) ОБСЕ-ге      |            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|мүше мемлекет басшылары (қара.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|ша, Стамбул қаласы)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|Үкіметтің ұлтаралық корпорациялармен өзара іс-қимылының мемлекеттік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|саясатын қалыптастыру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|3.4.2.7. Инвесторлардың қаты.  |Инвестициялар     |Инвестициялар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|суымен қазақстан экономикасын  |жөніндегі агент.  |жөніндегі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|инвестициялаудың нақты пробле. |тік жанында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|маларын қарау                  |инвесторлардың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|дөңгелек үстелі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|3.4.2.8. Жер қойнауын пайдалану|Қазақстан         |Инвестициялар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операцияларды жүргізуге|Республикасы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 беретін лицензиялар беру |Үкіметінің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тендерлер ұйымдастыру,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|келіссөздер жүргізу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|3.4.2.9. Жер қойнауын пайдалану|Инвестициялар     |Инвестициялар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операцияларды жүргізуге|жөніндегі   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 беретін лицензиялар беру |агенттіктің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Қазақстан Республикасын.  |қаулысы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|дағы кеніштер мен аумақтардың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|тізбесін әзірлеу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Энергетика,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|3.4.2.10. Шетел және отандық   |Қазақстан         |Инвестициялар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|инвесторлардың қатысуымен      |Республикасының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|шикізатты өңдеу бойынша жаңа   |Үкіметіне есептің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 ашу               |құрамында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|3.4.2.11. Жер қойнауын пайда.  |Инвестициялар     |Инвестициялар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|лануға берілген лицензиялар    |жөніндегі агент.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жасасқан шарттарға монито. |тіктің қаулысы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|ринг жүйесін құру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|шаған ортаны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3.4.3. Қор рыногын жедел дамыту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|Қазақстанның қор рыногын дамытудың бағдарламасын іске асыру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|3.4.3.1. Үкіметтің 1997 жылғы  |Қазақстан         |Қаржымині,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 қарашадағы N 1588 қаулысымен|Республикасының   |Бағалы қағаздар|тоқсан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|айқындалған акциялардың мемле. |Үкіметіне есеп    |жөніндегі ұлт.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|кеттік пакеттерін сату бағдар. |                  |тық комиссия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аяқтау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3.5. Диверсификациялау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3.5.1. Өнеркәсіп саясаты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Мақсаты: Елдің көбінесе отандық минералдық-шикізат ресурстарына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өнімдер және өнеркәсіптік-техникалық мақсаттағы өнімдер өндіруге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негізделген, экспортқа бағдарланған өнеркәсіптік кешенін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|3.5.1.1. 1999 жылға арналған 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саясатын жүзеге асыру|Республикасы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іс-қимыл жоспарын әзір.|Үкіметінің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|леу                   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|3.5.1.2. 1999 жылға арналған   |Қазақстан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саясатын іске асыру  |Республикасының   |индустрия және |сайын,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|жөнінде есеп дайындау          |Үкіметіне есеп    |саудамині,     |ІІ тоқ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|саннан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3.5.1.3. Тау-кен металлургия кешенін (түсті және қара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металлургия) қайта жаңғырту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|Сандық геоақпараттық жүйенің негізінде кадастрлар жүйесін құру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|3.5.1.3.1. Сандық геоақпараттық|Қазақстан         |Табиғи ресурс.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|жүйенің негізінде кадастрлар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құру                   |Үкіметінің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 бар шикізатты ұтымды пайдалану, қалдықтар мен техногенді кен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 қайта өңдеуге тарту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|3.5.1.3.2. 1999-2003 жылдары   |Министрлер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|тау-кен металлургия кешендерін |бекіткен бірлескен|индустрия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бағдарламасын әзірлеу   |бағдарлама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|3.5.1.3.3. Алтын өндіруші      |Қазақстан 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кәсіпорындардың (алтын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|іздеуші артельдер) жұмыстары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ережені әзірлеу         |қаулысы           |Ұлттық Банк,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|қолдау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 Инвес.|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|тициялар жөнін.|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3.5.1.4. Мұнай-газ өңдеу, мұнай-химия және химия салаларын дамытуды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жеделдету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|3.5.1.4.1. Қазақстан Республи  |Қазақстан         |Денсаулық сақ.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1999 жылға арналған    |Республикасының   |тау, білім және|сайын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|фармацевтикалық және медицина. |Үкіметіне есеп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өнеркәсібін дамытудың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іске асыру       |                  |жоғары білімми.|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|ні, Энергетика,|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|3.5.1.5. Жеңіл және тамақ өнеркәсібі кәсіпорындарын қайта жаңғырту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|3.5.1.5.1. Жергілікті шикізатты|Министр бекіткен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негізінде өзара      |бағдарлама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|байланысты технологиялық про.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|цестердің шеңберінде тұтыну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|тауарларының отандық өндірісін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|қайта жаңғырту және дамыту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 Отандық өндірушілер мұқтаждарына бағдарланған машина жасау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өндірісін дамыту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|3.5.1.6.1. Машина жасау кешенін|Қазақстан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1999-2003 жылдарға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бағдарламасын әзірлеу |Үкіметі Президенті|саудамині,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 жобасы,|Ғылым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|Қазақстан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|3.5.1.6.2. Қазақстан Республи. |Қазақстан         |Қорғанысмині,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Қорғаныс өнеркәсібін   |Республикасының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мен конверсиялаудың     |Үкіметіне есеп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|ұзақ мерзімді кезеңге арналған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|3.5.1.6.3. Ірі өнеркәсіп орын. |Қазақстан         |Энергетика,    |Ай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|дарының өндірісіне, қаржы-эко. |Республикасының   |индустрия және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|номикалық жағдайына мониторинг |Үкіметіне есеп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|Статистика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 облыс.|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|тардың, Астана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Алматы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|3.5.1.6.4. Кәсіби кадрларды    |Министрлер        |Денсаулық 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|үздіксіз оқыту мен қайта       |бекіткен стандарт.|сақтау, білім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|даярлаудың стандарттары мен    |тар мен бағдар.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|бағдарламаларын әзірлеу        |ламалар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Энергети.|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|ка, индустрия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|3.5.1.6.5. Қазақстан Республи.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Үкіметі мен Басқарушы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|компаниялар арасындағы модель.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|дік келісімдерді қайта қарау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Табиғи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|ресурстар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|қоршаған ортаны|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|агенттік(келі.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3.5.2. Ғылыми - технологияилық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Республикасын дамытудың стратегиялық басымдықтарын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ғылыми-технологиялық қамтамасыз ету және отандық ғылым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мен технологиялардың бәсекелестік қабілетін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3.5.2.1. Ғылыми-техникалық саланы реформалау және қайта құрылымдау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|Ғылыми-зерттеу жұмыстарын қаржыландыру және өзін-өзі қаржыландыруы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|жүйелерін айтарлықтай жақсарту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|3.5.2.1.1. Халықаралық қорлар. |Келісімдер,       |Ғылым және     |Ұдайы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қаражаттары мен тікелей    |келісім-шарттар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|инвестицияларды ғылыми-техника.|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салаға тарту тетіктерін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|3.5.2.1.2. Қазақстан Республи. |Нормативтік       |Ғылым және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Инновациялық қызметі   |құқықтық актілер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|тұжырымдамасын іске асыру      |                  |мині, Страте.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|тетіктерін құру                |                  |гиялық жоспар.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|лау және рефор.|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|малар жөніндегі|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3.5.2.2. Тұрмыстың сапасын арттыруға бағытталған зерттеулер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мен әзірлемелерді дамыту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|Адамның тыныс-тірлігінің әлеуметтік-экономикалық жағдайларын зерттеу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|3.5.2.2.1. Қазақстан Республи. |Министрлер бекіт. |Ғылым және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әлеуметтік және мәдени |кен тұжырымдама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|дамуының тұжырымдамасын әзір.  |                  |мині, Мәдениет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|леу:                           |                  |ақпарат және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|жалпыұлттық идея және жалпыұлт.|          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құндылықтар;               |                  |келісіммині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|адамның дүниетанымдық бағдары.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әлеуметтік оқшаулануы және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|өзгеруі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|3.5.2.2.2. Орталық Азия халық. |Министрлер        |Ғылым және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|тары мәдениетінің сабақтастығы |бекіткен  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өзара ықпалдылығының тұжы. |тұжырымдама       |мині, Мәдениет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|рымдамасын әзірлеу             |                  |ақпарат және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|келісіммині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|3.5.2.2.3. Республиканың орта  |Қазақстан         |Денсаулық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 жүйесін ақпараттан. |Республикасының   |сақтау, білім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|дыру жөніндегі мемлекеттік     |Үкіметіне есеп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|бағдарламаны іске асыру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 Өнеркәсіптің басым салаларында қоршаған ортаға техногенді әсер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етуді төмендететін, ғылымды көп қажет ететін және ресурсты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үнемдейтін технологияларды әзірлеу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 мен техниканың тиімді жетістіктерін іріктеу мен іске асырудың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|конкурстық жүйесін құру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|3.5.2.3.1. Қазақстан Республи. |Қазақстан         |Ғылым және     |ІІ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инновациялық қызметінің|Республикасы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|тұжырымдамасын әзірлеу         |Үкіметінің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|3.5.2.3.2. Қазақстан Республи.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|касындағы физикалық шамалар 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|бірлігінің ұлттық эталондық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|базасын қолдау мен дамытудың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 салаларда ресурс үнемдейтін және экологиялық таза әлемдік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|деңгейдегі технологияларды жедел өнеркәсіптік игеру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|3.5.2.3.3. "Отандық шикізат    |Министрлер        |Ғылым және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|базасында технологиялық жағынан|бекіткен  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|байланысты химиялық және мұнай-|бағдарлама        |мині, Энерге.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|химия өндірістерін дамыту"     |                  |тика, индустрия|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|кешенді ғылыми-техникалық      |       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|3.5.2.3.4. Қазақстан Республи. |Қабылдау акті     |Ғылым және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ауыл шаруашылығы өсім. |          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|діктерінің, жануарлар мен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|микроорганизмдердің гендік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|қорын сақтау мен пайдалану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деректер банкін жасау|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3.5.2.4. Жоғары білікті мамандарды даярлау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 бағыттар бойынша жоғары білікті ғылыми кадрларды даярлау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|аттестациялау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|3.5.2.4.1. Басым бағыттар бой. |Министрліктің     |Ғылым және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|ынша жоғары білікті ғылыми     |нормативтік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|кадрларды даярлау және         |құжаттары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|аттестациялау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3.5.3. Шағын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Шағын кәсіпкерлікті дамыту үшін қолайлы жағдай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 Мемлекеттік, қоғамдық және донорлық ұйымдардың шағын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кәсіпкерлікті қолдау жөніндегі өзара іс-қимылы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кәсіпкерлікті дамытудың аймақтық стратегияларын әзірлеу және іске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|3.5.3.1.1. Шағын кәсіпкерлікті |Қазақстан         |Шағын бизнесті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мен қолдаудың 1999-2000 |Республикасының   |қолдау жөнінде.|сайын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|жылдарға арналған мемлекеттік  |Үкіметіне есеп    |гі агенттік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іске асыру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|3.5.3.1.2. Шағын кәсіпкерлікті |Облыстардың,      |Облыстардың,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және қолдаудың 1999-2000|Астана және       |Астана және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|жылдарға арналған аймақтық     |Алматы қалаларының|Алматы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|бағдарламаларын бекіту         |мәслихаттары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|бекіткен бағдар.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|лама              |қолдау жөнін.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|3.5.3.1.3. Ақпарат құралдарында|Орталық және      |Мәдениет, ақпа.|ІІ,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|бақылау-нұсқау функцияларын    |жергілікті БАҚ-да |рат және қоғам.|тоқсан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|жүргізуге және олардың бағасын |жарияланым        |дық келісім.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|көрсете отырып ақылы қызметтер |                  |мині, Табиғи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|көрсетуге құқылы мемлекеттік   |                  |монополияларды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|органдардың тізбесін жариялау  |              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 идеясын көпшілікке танымалдандыру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|3.5.3.1.4. Орта мектептерде    |Денсаулық сақтау, |Денсаулық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кәсіпкерліктің негіздері |білім және спорт.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крус (сабақ) енгізу     |мині бойынша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|бұйрық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|3.5.3.1.5. Шағын кәсіпкерлік   |БАҚ-нда жарияла.  |Мәдениет,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оларға енгізілетін өзге.  |нымдар, Қазақстан |ақпарат және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|рістер бойынша заңдық және     |Республикасының   |қоғамдық 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 құқықтық актілер   |Үкіметіне есеп    |сіммині,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түсіндіру жұмыстарын    |                  |Шағын бизнесті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|қолдау жөнін.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|3.5.3.1.6. Шағын кәсіпкерлік   |Облыс, Астана     |Облыс, Астана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|өнімдерінің көрмелері мен аук. |және Алматы       |және Алматы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|циондарын ұйымдастыруға        |қалалары әкімдері.|қалаларының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|жәрдемдесу                     |нің шешімдері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3.5.3.2. Шағын кәсіпкерлікті қолдаудың инфроқұрылымын дамыту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Тоқтап тұрған ірі кәсіпорындарды бөлшектеу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|3.5.3.2.1. Шағын кәсіпкерлік   |Қазақстан         |Қаржымині,     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|субъектілеріне өндірістік және |Республикасының   |Ауылшармині,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|офистік үйлерді, жер учаскеле. |Үкіметіне         |облыстардың,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және аяқталмаған құрылыс   |баяндама          |Астана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|объектілерін беруді жалғастыру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|3.5.3.2.2. Тоқтап тұрған ірі   |Есеп              |Мемкірісмині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 бөлшектеу және  |                  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|олардың негізінде шағын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 құру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|3.5.3.2.3. ПИК-інде кәсіпкерлік|Қазақстан         |Табиғи монопо.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|қызметтің даму тәжірибесіне    |Республикасының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|талдау жүргізу                 |Үкіметіне есеп 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|гі агенттік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3.5.4. Тұрғын үй құрылысы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Мақсат: Тұрғын үй құрылысын дамыту және тұрғын үй рыногын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3.5.4.1. Тұрғын үй құрылысын қаржыландыру мен несиелендірудің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тетігін қалыптастыру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 ипотекалық несиелендірудің, тұрғын үйді сатып алу құқығымен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 берудің (халықтың әлеуметтік қорғалмаған бөлігі үшін) нысандары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әдістерін дамыту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|3.5.4.1.1. Тұрғын үй құрылыста.|Қазақстан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екінші деңгейдегі банктер.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ипотекалық несиелендіруін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|қайта қаржыландыру жөнінде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|республикалық агенттік құру    |                  |БҚҰК, Ұлттық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|Банк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|3.5.4.1.2. Мердігерлік жұмыс.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|тарға конкурсқа қатысқан кезде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|отандық құрылыс ұйымдарына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 көрсету жөнінде         |қаулысы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 қабылдау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|3.5.4.1.3. Шетел және отандық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|инвестицияларды игеру кезінде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|мердігерлік құрылыс ұйымдарын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|тартудың тәртібін жетілдіру    | қаулысы          |Әділетмині,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|3.5.4.1.4. Коммуналдық қызмет  |Табиғи монополия. |Табиғи   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|көрсетулердің есептеу қондыр.  |ларды реттеу және |монополияларды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|ғыларын қаржыландыру тетіктерін|бәсекені қорғау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|жөніндегі агент.  |бәсекелестікті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|тіктің бұйрығы    | қорғау жөнін.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|дегі агенттік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|Құрылыс салушыларды қаржыландыру тетіктерін әзірлеу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|3.5.4.1.5. Пилоттық жобаларды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асыратын аймақтарда тұрғын|Республикасы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 құрылысын қаржыландырудың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|тетігі туралы ережені әзірлеу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|3.5.4.1.6. Мемлекеттік көздер.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 жүзге асырылатын құрылысты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|қаржыландыру мен несиелендіру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ережені әзірлеу       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|Ұлттық Банк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|Мемлекеттік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|сатып алу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үй-коммуналдық саласында нормативтік базаны жетілдіру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|3.5.1.4.7. Тұрғын үй-коммунал. |Табиғи            |Табиғи монопо. |І, 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саладағы қатынастарды рет. |монополияларды   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|теу жөніндегі мынадай норматив.|реттеу және бәсе. |және бәсекелес.|дар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құқықтық актілерді қолда.  |келестікті қорғау |тікті қорғау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|ныстағы заңдарға сәйкес келтіру|жөніндегі агент.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жұмыс жүргізу:         |тігінің қаулысы   |агенттік, Энер.|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үй-коммуналдық қызмет   |                  |гетика, индус.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|көрсетуді(тұрғын үй мен жер    |                  |трия және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|учаскесін пайдалану, ұстау,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|жылумен, электрмен, сумен,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|газбен жабдықтау, суағарлар,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|қоқыстан адалау, лифт) ұсыну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|үй-жай иелері кооперативтері.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|нің тұрғын үйді және үй жанын.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|дағы учаскелерді ұстауының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|электр энергиясын пайдалану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|ережесі;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|жылу энергиясын пайдалану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|ережесі;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Республикасының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|қалалары мен елді мекендерінде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|коммуналдық су құбыры мен су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|ағарлары пайдалану ережесі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3.5.4.2. Салаға инвестиция тартуға және тұрғын үй рыногын дамытуға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арналған жағдайларды жақсарту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|Тұрғын үй рыногын дамыту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|3.5.4.2.1. Қазақстан Республи.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мемлекеттік тұрғын үй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|қорынан тұрғын үйді есепке алу,|Үкіметінің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|беру, жалға беру және пайдалану|қаулысы           | Қаржымині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нұсқаулықты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|3.5.4.2.2. Құрылыста баға қа. 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|лыптастыру жөнінде нормативтік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ақпараттық базаны құру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бірінші кезектегі шара.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 әзірлеу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3.5.5.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Мақсат: Елдің туристік кешенін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3.5.5.1. Туристік әлеуетке егжей-тегжейлі баға беру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|Дүниежүзілік туристік рыноктағы Қазақстанның тұрақты клиенттері мен орнын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айқындау мақсатында зерттеулер жүргізу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|3.5.5.1.1. Дүниежүзілік турис.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рыноктағы Қазақстанның   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|тұрақты клиенттері мен орнын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|айқындау мақсатында зерттеулер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|жүргізу, зерттеулердің нәтиже.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|лері туралы есеп дайындау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 туралы кешенді туристік ақпаратты әзірлеу және белсенді жарнама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науқанын жүргізу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|3.5.5.1.2. Қазақстан бойынша   |Тізілім  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және жаңадан құрылған      |            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|туристік бағыттардың тізілімін,|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|сондай-ақ перспективалық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|бағыттары көрсетілген Қазақстан|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|карталарын жасау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туристік ұйымдармен, шет мемлекеттермен және компаниялармен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ынтымақтастықты нығайту және кеңейту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|3.5.5.1.3. Қазақстан Республи. |Министрлер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 елшіліктерінің туризм     |бекіткен    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|саласындағы қатынастарды дамыту|бағдарлама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|мәселелері жөніндегі қызметтің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дайындау және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|3.5.5.1.4. Дүниежүзілік турис.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ұйымдар желісі арқылы өткі.|Республикасының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|зілетін шараларға Қазақстанның |Үкіметіне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|қатысуын қамтамасыз ету        |баяндама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3.5.5.2. Саланың инфроқұрылымын дамыту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|Бекітілген даму бағдарламаларын іске асыру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|3.5.5.2.1. "Ұлы Жібек жолының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|тарихи орталықтарын қайта жа.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|ңартудың, түркі тілдес мемле.  |Президентіне      |"Қазақстанның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|кеттердің мәдени мұрасын сақтау|және Қазақстан    |Жібек жолы"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сабақтастығын дамыту,     |Республикасының   |ұлттық компа.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|туризмнің инфрақұрылымын құру  |Үкіметіне есеп    |ниясы (келісім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 іске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|асыруды жалғастыру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|Салаға шетелдік және отандық инвестицияларды тарту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|3.5.5.2.2. Қазақстан-жаңа біре.|Семинарлар,       |Көлікком және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|гей туристік объект-халықаралық|көрмелер,         |туризммині,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|семинарларын, көрмелерін және  |конференциялар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|конференцияларын ұйымдастыру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3.5.5.3. Туристік қызмет көрсетулердің сапасын жақсарту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|Туристік қызмет көрсетудің дүниежүзілік деңгейге сәйкес стандарттарының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жүйесін әзірлеу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|3.5.5.3.1. Қазақстанда туристік|Қазақстан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|-экскурсиялық қызмет көрсетудің|Республикасы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|ережелерін дайындау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|3.5.5.3.2. Қазақстанның және 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|туристік фирмалардың төлқұжатын|Республикасы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3.5.6.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Аграрлық сектордағы реформаларды жеделдетіп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3.5.6.1. Мемлекеттік реттеу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|3.5.6.1.1. Қазақстан Республи. |Қазақстан        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|касының ауыл шаруашылығын рет. |Республикасының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|теудің 2000-2005 жылдарға ар.  |Президенті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|налған мемлекеттік бағдарлама. |Жарлығының жобасы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әзірлеу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|3.5.6.1.2. Қазақстан Республи. |Қазақстан         |Статистика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|касында 2000-2001 жылдары бі.  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|рінші ұлттық ауыл шаруашылығы  |Үкіметінің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|санағын жүргізуге дайындық     |қаулысы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|жұмыстарын ұйымдастыру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|3.5.6.1.3. 1999-2003 жылдары   |Қазақстан         |Ауылшармині,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жануарларын   |Республикасы   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|сауықтыру жөніндегі республика.|Үкіметінің        |жоғары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бағдарламаны әзірлеу:      |қаулысы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|мүйізді ірі қара мал мен қой.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|лардың бруцеллезі бойынша;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|мүйізді ірі қара малдың тубер.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|кулезі бойынша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|3.6.5.1.4. Орталық Азия эконо. |Келісім          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|микалық қауымдастығының шеңбе. |               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|рінде малдәрігерлігі, тұқым    |                  |жоғары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|өсіру, биопрепараттар және     |                  |біліммині,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|өсімдіктерді қорғаудың басқа да|                  |Сыртқыісмині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|құралдарын өндіру саласында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|келісілген шараларды жүзеге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 жөніндегі шараларды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3.5.6.2. Нақты және тиімді меншік иесін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кәсіпорындарының банкроттығы тетігін енгізу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|3.5.6.2.1. Ауыл экономикасын 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|қаржылық сауықтыру жөнінде     |Республикасының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 жүргізу:               |Үкіметіне         |дегі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|үшінші топқа жататын ауыл шар. |есеп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|уашылығы ұйымдарының банкрот.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рәсімдерін жүргізуді жедел.|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|дету;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|дәрменсіз ауыл шаруашылығы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|құрылымдарын оңалту және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|санациялау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Жерге меншік құқығын заттай дербестендіру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|3.5.6.2.2. Жерге меншік құқығын|Қазақстан   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|заңдық бекітудің және осы      |Республикасы   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|құқықтарды нақты қамтамасыз    |Үкіметінің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|етудің бағдарламасын әзірлеу   |қаулысымен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|бекітілген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|3.5.6.2.3. Жер үлестерін заттай|Қазақстан         |Ауылшармині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|дербестендіруді жалғастыру     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3.5.6.3. Аграрлық секторды қамтамасыз етудің инфрақұрылымын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 дамыту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Консалтингтік, лизингтік, ақпараттық және маркетингтік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көрсетулер жүйесін дамыту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|3.5.6.3.1. АӨК-де бірыңғай ақ.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|параттық жүйе құру             |Республикасының   |барлық деңгей.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|3.5.6.3.2. Көтерме-азық-түлік  |Қазақстан         |Ауылшармині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|рыноктар, консалтингтік және   |Республикасының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|лизингтік қызмет көрсетулер   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жетілдіру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|3.5.6.3.3. Ауылда отандық және |Қазақстан   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|шетелдік инвесторлардың қаты.  |Республикасы      |облыстардың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|суымен дайындау жүйесін дамыту,|Үкіметінің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|отандық және шетел капиталын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|қатыстыра отырып МТС жүйесін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|қосымша құру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|3.5.6.3.4. Астықты ауыл тауар  |Қазақстан         |Мемлекеттік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|өндірушілерінен арнаулы бағдар.|Республикасы      |сатып алу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 бойынша сатып алуды қамта.|Үкіметінің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|масыз ету және астық экспортын |қаулысы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|3.5.6.3.5. Мал дәрігерлігі қыз.|Қазақстан         |Ауылшармині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|метін көрсету рыногын дамыту, 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бақылау және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 функцияларын бөлу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|3.5.6.3.6. Ауыл шаруашылығы    |Қазақстан         |Ауылшармині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|министрлігінің ұйымдық құрылы.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|мын жетілдіру: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АШМ инспекциялық қызметтерін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|құру;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|фитосанитарлық және ветеринар.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қадағалау комитеттерін құру|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|3.5.6.3.7. Республиканың агро.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кешенін нарықтық     |Республикасы   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 жағдайында кадрлық   |Үкіметінің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жүйесін жетіл.  |қаулысы           |мині, Денсау.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                           |                  |лық сақтау,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3.5.6.4. Тиімді жеке және фермерлік шаруашылықтарды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|Жеке және фермерлік шаруашылықтарды қаржыландырудың тиімді жүйесін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|3.5.6.4.1. Асыл тұқымды мал  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|шаруашылығын, элиталық тұқым   |Республикасы      |Қаржымині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|алу шаруашылығын "Ауыл шаруашы.|Үкіметінің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|лығын қаржылай қолдау қоры"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|ЖАҚ-ның қаражатын қолдау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|3.5.6.4.2. Ауыл шаруашылығын.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|дағы сақтандыруды қамтамасыз   |Республикасы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    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|3.5.6.4.3. Ауыл шаруашылығы  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|тауар өндірушілерін жанар-жағар|Республикасы      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|материалдар, минералдық тыңайт.|Үкіметінің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|қыштар, өсімдіктерді қорғаудың |қаулысы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|химиялық құралдарын беріп оты.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|руды қаржыландырудың рыноктық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|схемасын әзірлеу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4-Басымдық. Қазақстан азаматтарының денсаулығы, білімі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игілігі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4.1.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Науқастанушылықтың алдын алу және оны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4.1.1. Белсенді демографиялық саясат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|Қазақстанның демографиялық саясатын әзірлеу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 базасын жасау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|Отбасын жоспарлау принциптеріне бірте-бірте көшу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|Жастарды тұрғын үймен және жұмыс орындарымен қамтамасыз етуді көздейтін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|жастар саясатын әзірлеу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|4.1.1.1. Қазақстан Республикасы|Қазақстан        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|демографиялық саясатын негізгі |Республикасы      |мині, Ғылым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|бағыттарын әзірлеу және бекіту |Үкіметінің        |және жоғары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|біліммині,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|Денсаулық сақ.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|тау, білім және|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4.1.2. Салауатты өмір салтын қалыптастыру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|Салауатты өмір салтын, бірінші кезекте балалар мен жастарға арналған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|насихаттау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|4.1.2.1. Салауатты өмір салтын,|Қазақстан         |Мәдениет,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|дұрыс тамақтануды, жеке бастың |Республикасының   |ақпарат және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|гигиенасы мен санитарияны сақ. |Үкіметіне есеп    |қоғамдық 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|тау жолында кең ақпараттық-на. |                  |сіммині, Ден.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|сихаттық қолдау науқанын қам.  |                  |саулық сақтау,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|тамасыз ету               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Астана мен|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|4.1.2.2. Орталық Азиядағы      |Конференция       |Сыртқыісмині,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|есірткіге бақылау жасау пробле.|                  |Ішкіісмині,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|малары жөнінде халықаралық     |                  |Бас Прокуратура|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|ғылыми-практикалық конференция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 (Алматы)                |                  |бойынша), Ден.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|саулық сақтау,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|Есірткіге ба.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|қылау жасау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 мем.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|комиссия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|4.1.2.3. Салауатты өмір салтын |Министрлер        |Денсаулық сақ.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 мәселелері бойынша|бекіткен          |тау, білім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|мамандарды даярлау бағдарлама. |бағдарлама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әзірлеу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|Спорттық-сауықтыру ғимараттарының желілерін кеңейту және бұқаралық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спортты дамыту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|4.1.2.4. Қазақстан Республикасы|Қазақстан         |Денсаулық      |ІІ-ІІІ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|халықтарының спартакиадасын    |Республикасының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                         |Үкіметіне есеп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|4.1.2.5. Халықтың дене тәрбиесі|Қазақстан         |Денсаулық сақ.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|даярлығының Президенттік тес.  |Республикасының   |тау, білім және|тоқсан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 енгізу                   |Үкіметіне есеп    |спортмині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 Нысаналы бағытталған экологиялық саясат және халықтың денсаулығын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|сақтау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санитарлық-эпидемиологиялық қадағалауды күшейту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 денсаулығына мүмкін зиян келуден сақтандыру жүйесін енгізу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|4.1.3.1. Туберкулезге қарсы    |Облыстардың,      |Облыстардың,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|күрестің 1999-2000 жылдарға    |Астана мен Алматы |Астана мен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аймақтық бағдарламалар|қалалары әкімдері.|Алматы қалалары|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|ын бекіту                      |нің шешімімен     |әкімдері, Ден.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|бекітілген бағдар.|саулық сақтау,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|лама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|4.1.3.2. Санитарлық-эпидемиоло.|Министрлердің     |Денсаулық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|гиялық бақылау мен медициналық |бұйрықтары  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|-экологиялық мониторинг жүйесін|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|жетілдіруді жалғастыру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|4.1.3.3. Шаруашылық жүргізу    |Қазақстан         |Төтенше жағдай.|IV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|объектілерінде өртке қарсы     |Республикасы      |лар жөніндегі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|қызметтерді құру               |Үкіметінің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 Денсаулық сақтау жүйесін институционалдық қайта құру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медициналық қызмет көрсету рыногын қалыптастыру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|Денсаулық сақтауды басқарудың ұтымды жүйелерін құру, медициналық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қызметкерлерді әлеуметтік қорғау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|4.1.4.1. Медициналық қызмет    |Министр бекіткен  |Денсаулық   |ІІI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|көрсетулердің сапасын басқару  |нормативтік       |сақтау, білім|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құру                   |актілер           |және спортмині|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|Медициналық сақтандыру жүйесін жетілдіру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|4.1.4.2. Ерікті медициналық    |Қазақстан         |Денсаулық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|сақтандыруды одан әрі дамыту  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|Медициналық көмектің, әсіресе ауылда қол жетімді болуы мен сапасын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|4.1.4.3. Емдеу-алдын алу дәрі. |Қазақстан         |Денсаулық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|ханалық мекемелерде өмірлік   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|маңызы бар дәрілік заттардың   |Үкіметінің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|тапшылығын болдырмау жөніндегі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|шаралардың жүйесін әзірлеу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|4.1.5. Медицина ғылымы мен медициналық білім беруді дамыту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|Медицина ғылымын денсаулық сақтауды реформалауға және практиканың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|сұраныстарына бағдарлау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|4.1.5.1. Жыныстық жолмен бері. |Министрлер,       |Денсаулық сақ.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|летін аурулардың алдын алу жө. |облыстардың,      |тау, білім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|нінде кешенді бағдарлама       |Астана мен Алматы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|қалаларының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|әкімдері бекіткен |Астана мен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|бағдарламалар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4.2. Жұмыспен қамтуды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жұмыспен қамтуды қамтамасыз етудің, кадрларды даярлау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қайта біліктендірудің жүйесін қалыптастыру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4.2.1. Заңдардың базасын жетілдіру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|Жасырын жұмыссыздықты ресмилендіру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|4.2.1.1. Жұмыссыз деп танылған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|адамдарды кәсіби даярлауды    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 туралы ережені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Жұмыссыз азаматтарды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|тіркеудің жұмыссыздық жөнінде 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|жәрдемақы төлеуді тағайындаудың|Үкіметінің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|тәртібі туралы ереже әзірлеу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|4.2.1.3. Шетел жұмыс күшін тар.|Қазақстан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|туға және жұмыс күшін Қазақстан|Республикасы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|Республикасынан шетелге әкетуге|Үкіметінің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|байланысты қызметті лицензия.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|лаудың тәртібін әзірлеу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|4.2.1.4. Әлеуметтік қорғалуға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|мұқтаж және еңбекке орналасуда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|қиыншылықтарды басынан кешіруші|Үкіметінің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|адамдарды жұмысқа қабылдауды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|квоталау тәртібінің ережесін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|4.2.1.5. 1999 жылға арналған 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саясатын іске асыру  |Республикасы      |мині, Энергети.|тоқсан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іс-қимыл жоспарына   |Үкіметінің        |ка индустрия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|сәйкес жұмыс орындарын құрудың |қаулысы           |және саудамині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|ережесін әзірлеу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|4.2.1.6. 1999 жылға арналған 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|жұмыспен қамтудың республикалық|Республикасы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|бағдарламасын әзірлеу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|4.2.1.7. Мемлекеттік кәсіпорын-|Қазақстан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 биржасының үлгі жарғысын |Республикасы   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|4.2.1.8. Сақтандырушының (ұйым.|Қазақстан         |Еңбекәлеумет.|"Жұмыс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|ның) кәсіби тәуекелінің сыныбы.|Республикасы      |мині         |берушінің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қарай сақтандыру тарифтері. |Үкіметінің        |             |бақытсыз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|нің шекті мөлшерлері туралы    |қаулысы           |             |жағдайдың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|ережені әзірлеу                |                  |             |нәтиже.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|сінде 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|месе ең.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|бек(қыз.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|мет) 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|деттерін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|атқару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|кезінде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|алған кә.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|сіби сыр.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|нәтиже.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|сінде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|зардап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|шеккен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|қызмет.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|керге 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|ян келтір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|гені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|жауап.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|кершілі.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|гін 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|детті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|сақтан.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|дыру 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|ралы"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                                  |Қазақстан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|Заңы 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|былдан.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|үш айлық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 |мерзімде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|4.2.1.9. "Қоғамдық жұмыстарды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 туралы ережені     |Республикасы      |мині, Қаржымині|тоқсан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 туралы" Қазақстан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 Үкіметінің 04.12.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|98 ж. N 1242 қаулысына өзгеріс.|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мен толықтырулар енгізу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қаулының жобасын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|4.2.1.10. Жұмыс істеп тұрған 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|еңбекті қорғауды мемлекеттік   |Республикасы      |мині, Әділет.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|инспекциялары мен Мемлекеттік  |Үкіметінің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|жұмыспен қамту қызметі инспек.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|циясын Қазақстан Республикасы.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Мемлекеттік еңбек инспек.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|циясы етіп қайта құру және ол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ережені әзірлеу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|4.2.1.11. Жастар саясатының    |Қазақстан         |Мәдениет,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|тұжырымдамасын әзірлеу         |Республикасы      |ақпарат, қоғам.|тоқсан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|дық келісімми.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|ні, Денсаулық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|4.2.1.12. "Еңбек туралы" Заңның|Заңның жобасы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                |       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4.3. Әлеуметтік қорғау және кедейшілікке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Қазіргі бар бюджеттік шектеулер жағдайында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бағдарламалардың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 Бюджеттік ұйымдарда зейнетақыларды, жәрдемақыларды және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еңбекақыны толық әрі уақытылы төлеуді қамтамасыз ету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деңгейлерде нақты бюджеттерді қалыптастыру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 пен әкімшіліктердің бюджеттің атқарылуы және зейнетақыларды,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|жәрдемақыларды және жалақыны уақытылы төлеу процесіне басым көңіл бөлуі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|4.3.1.1. Зейнетақылар мен мем. |Қазақстан         |Еңбекәлеумет.  |Ай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|лекеттік жәрдемақыларды толық  |Республикасының   |мині, Қаржымині|сайын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уақытылы төлеуді қамтама.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|сыз ету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Мемлекеттік әлеуметтік|Қазақстан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|жәрдемақылардан зейнеткерлер   |Республикасы      |мині, Ұлттық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жәрдемақыларды алушылардың |Үкіметінің        |Банк (келісім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|өздері таңдаған кез келген     |қаулысы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|банкінде ашқан жеке шоттарына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|есептеу жолымен ынтымақтастықты|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|зейнеткерлер төлеуге көшу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4.3.2. Тұрғындардың кірістерінің өсуін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|Өндіріс пен қызмет көрсетулердің көлемі мен сапасының өсуіне қарай жұмыс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|күшінің бағасы артуын және жалақының өсуін ынталандыру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|4.3.2.1. "Еңбек туралы" Заңда  |Қазақстан         |Еңбекәлеумет.  |"Еңбек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|көзделген еңбекке ақы төлеу    |Республикасы      |мині,Қаржымині |туралы"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|мәселелері жөніндегі норматив. |Үкіметінің        |               |Заң 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актілерді әзірлеу          |қаулысы           |               |былдан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|айдың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|Еңбекке ақы төлеудің деңгейін реттеудің шарттық принципін күшейту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|4.3.2.2. ТМД Мемлекетаралық    |Нормативтік      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|Экономикалық комитетінде ынты. |құқықтық актілер  |мині, Сыртқыіс.|тоқсан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|мақтастық шеңберінде еңбек жө. |                  |мині, Қаржымині|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|ніндегі бірыңғай нормативтік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|базаны әзірлеуге қатысу және: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 мен жұмысшылар маман.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|дарының бірыңғай тарифтік-біл.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|іктілік анықтамалықтарын (БТБА)|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|Қызметшілер лауазымдарының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|біліктілік анықтамалықтарын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|(БА) құру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|4.3.2.3. Табиғи монополиялар   |Нормативтік       |Еңбекәлеумет.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|субъектілері үшін жұмыс істей. |құқықтық актілер  |мині, Көлікком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|тіндер санының нормативтерін   |                  |және туризмми.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|ні, Табиғи мо.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|нополияларды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|реттеу және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|бәсекені қорғау|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4.3.3. Тұрмысы төмен адамдарды атаулы мемлекеттік қолдау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|Денсаулық сақтау және білім беру секторларында мемлекет кепілдік берген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 көрсетулердің ең төменгі көлемін айқындаудың методологиясын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әзірлеу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|4.3.3.1. Балалары бар отбасы.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|ларына әлеуметтік көмек көрсету|Республикасы      |мині, Қаржымині|тоқсан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ережеге өзгерістер мен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|толықтырулар енгізу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|4.3.3.2. Аз қамтамасыз етілген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|азаматтарға тұрғын үй жәрдем.  |Республикасы      |мині, Қаржыми.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|ақыларын берудің тәртібі туралы|Үкіметінің        |ні, Әділетмині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|ережеге өзгерістер мен толық.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|тырулар енгізу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|4.3.3.3. Кедейліктің шегін     |Қазақстан         |Еңбекәлеумет.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|айқындау мақсатында халықтың   |Республикасының   |мині      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|тұрмыс деңгейіне талдау жасауды|Үкіметіне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|жүзеге асыру                   |ақпарат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|4.3.3.4. Мүгедектерді қоғамға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|кіріктіруге бағытталған, жоғал.|Республикасы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функционалдық шектеулерді  |Үкіметінің        |Денсаулық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|мүмкін болатын қалпына келтіру.|қаулысы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|ге, протез-ортопедиялық бұйым.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 мен мүгедектер техникасының|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|отандық өндірісін құруға бағыт.|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|талған мүгедектерді оңалту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Бағдарлама әзірлеу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4.4. Білім 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ақсаты: білім берудің жаңа ұлттық моделін әзірлеу және жүзеге асыра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4.4.1. Білім берудің жаңа ұлттық үлгісін қалыптастыру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|Үздіксіздігі мен сабақтастығын қамтамасыз етуді ескере отырып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|берудің әрбір деңгейі бойынша стратегияларды әзірлеу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|4.4.1.1. Білім берудің барлық  |Қазақстан         |Денсаулық сақ. |"Білім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|деңгейін дамытудың тұжырымда.  |Республикасының   |тау, білім және|беру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|масын әзірлеу және бекіту      |Үкіметіне есеп    |спортмині,     |туралы"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|Ғылы және      |Заң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|былдан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|кейін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  |               |екі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|айдың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        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 Білім беру жүйесін институционалдық қайта құруды аяқтау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білім беру жүйесінде қызмет көрсетулер рыногын қалыптастыру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|Аймақтық ерекшеліктерді ескере отырып оқу орындарының желісі мен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|құрылымын диверсификациялау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|4.4.2.1. Мыналарға бағытталған |Қазақстан         |Денсаулық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|шараларды қабылдау:            |Республикасының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үлгідегі оқу орындарын  |Үкіметіне есеп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|лицензиялаудың, аттестаттаудың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тіркеудің тиімді тетікте.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әзірлеу және енгізу;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 туралы құжаттарды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|тану туралы халықаралық келі.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|сімдерді іске асыру мақсатында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|білімнің сапасын бағалаудың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|бірыңғай ұлттық жүйесін әзірлеу|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|4.4.2.2. Аймақтық ерекшеліктер.|Қазақстан         |Денсаулық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 ескере отырып барлық деңгей.|Республикасы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оқу орындарының желісін   |Үкіметінің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|ұтқырландыру және олардың құры.|қаулысы,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|лымын диверсификациялау        |Министрлердің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|бұйрығы           |мині, барлық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|деңгейдегі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|4.4.2.3. Білім берудің барлық  |Қазақстан         |Денсаулық  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|деңгейлері үшін:               |Республикасының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|бастауыш мектептің 2-4 сынып.  |Үкіметіне есеп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|тарына;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|мектептің 5-11 сыныптарына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оқулықтарды әзірлеу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мақұлдау;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оқу орындарын байқау;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|колледждер мен мектептерге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|арналған әлеуметтік-гуманитар.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циклді арналған оқулықтар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оқу құралдарын әзірлеу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шығару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Білім беру туралы заңдарды жетілдіру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|4.4.2.4. Оқу орындарының барлық|Қазақстан        |Денсаулық      |"Білім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|үлгілері мен қосымша білім беру|Республикасы     |сақтау, білім  |беру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|мекемелері туралы ережелерді   |Үкіметінің       |және спортмині,|туралы"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|әзірлеу және бекіту            |қаулысы          |Ғылым және     |Заң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 |жоғары білім.  |былдан.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|мині,        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  |кейін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 |               |екі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  |айдың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|4.4.2.5. Қазақстан Республика. |Қазақстан         |Денсаулық сақ.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|сындағы білім туралы құжаттарды|Республикасы      |тау, білім және|тоқсан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келісімдерге сәйкес|Үкіметінің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|танудың тәртібін әзірлеу       |қаулысы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|4.4.2.6. Қазақстан Республика. |Қазақстан         |Денсаулық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жоғары оқу орындары мен 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|арнаулы орта оқу орындарында   |Үкіметінің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|оқуға түсу емтихандарын жүргі.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|зудің бірыңғай ұлттық жүйесін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Білім берудің жекеменшік секторын дамыту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|4.4.2.7. Оқу-әдістемелік қол.  |Қазақстан         |Ғылым және   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|дауды қамтамасыз ету;          |Республикасы      |жоғары білім.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оқу орындарын жекешелен.|Үкіметінің        |мині, Денсаулық|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|діру;                          |қаулысы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|босаған ғимараттарды беру және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|сату;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 мекемелерінде кон.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|курстық мемлекеттік тапсырысты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|орналастыру жолымен оқу про.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|цесінің сапасына қатаң бақылау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|жасауды қамтамасыз ете отырып,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берудің мемлекеттік емес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|секторын дамытуға жәрдемдесу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|4.4.2.8. Мемлекеттік оқу орын. |Қазақстан         |Денсаулық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|дарының оқушылары мен студент.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|теріне стипендиялар тағайындау.|Үкіметінің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жаңа тетігін әзірлеу және  |қаулысы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|енгізу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|4.4.2.9. Педагогикалық кадрлар.|Қазақстан        |Денсаулық      |"Білім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жалдау және аттестациялау   |Республикасы     |сақтау, білім  |беру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ережені әзірлеу         |Үкіметінің       |және спортмині,|туралы"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 |Қаржымині,     |Заң қа.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   |                 |Ғылым және     |былдан.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|жоғары білім.  |ғаннан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|мині, Еңбек.   |кейін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|әлеуметмині,   |екі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               |айдың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 |Қаржымині 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4.4.3. Қазақстанның білім беру жүйесін жалпы әлемдік жүйеге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интеграциялау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|Білім беру жүйесін компьютерлік техникамен және бағдарламалық қамтамасыз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етумен жарақтандыру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|4.4.3.1. Білім беру мекемелерін|Қазақстан         |Денсаулық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|Интернет желісіне кезең-кезең. |Республикасының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қосуды қамтамасыз ету      |Үкіметіне есеп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|облыстардың,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|Астана мен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шарттар мен келісімдерді әзірлеу және іске асыру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|4.4.3.2. ЮНЕСКО-ның "Білім бар.|Министрлердің     |Ғылым және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|шаға" бағдарламасы бойынша     |бірлескен бұйрығы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|республикалық конференция      |                  |мині, Денсаулық|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                         |       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|4.4.3.3. Парламентте халықара. |Қазақстан         |Сыртқыісмині,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шарттар мен келісімдерді   |Республикасының   |Әділетмині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 жөніндегі мемлекеткіші.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|лік рәсімдердің жоспарын орын.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4.4.4. Мәдениет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|4.4.4.1. "Еуразия-99" халықара.|Қазақстан         |Мәдениет,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|лық кинофестивалін өткізу жө.  |Республикасы      |ақпарат және   |то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|ніндегі құжаттар пакетін әзір. |Үкіметінің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|леу және Үкіметке енгізу       |қаулысы           |келісіммині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|4.4.4.2. Қазақстан композитор. |Қазақстан         |Мәдениет,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|ларының Қазақстан Республикасы |Республикасы      |ақпарат және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|композиторлар одағының құрыл.  |Үкіметінің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|ғанына 60 жыл толуына арналған |қаулысы           |келісіммині,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|классикалық және қазіргі заман.|                  |Қазақстан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 музыкасының республикалық   |                  |композиторлар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|фестивалін өткізу              |                  |одағы (келісім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|4.4.4.3. Қазақстан Республика. |Қазақстан         |Мәдениет, 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 А.С.Пушкиннің туғанына   |Республикасы      |ақпарат және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|200 жыл толуын мерекелеу жөнін.|Үкіметінің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 іс-шара өткізу              |қаулысы           |келісіммині,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|4.4.4.4. Қорқыт ата жылына     |Қазақстан         |Мәдениет,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|("Қорқыт ата кітабы" эпосының  |Республикасы      |ақпарат және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|1300 жылдығына) арналған мерей-|Үкіметінің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|тойлық іс-шараларды дайындау   |қаулысы           |келісіммині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өткізу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4.5. Экология және табиғат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Қоршаған орта жай-күйінің нашарлау қарқынын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4.5.1. Табиғатты пайдалану мен қоршаған ортаны қорғауды басқарудың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тиімді жүйесін құру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|Қоршаған ортаның жай-күйін және табиғатты пайдалануды мемлекеттік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бақылаудың басқару жүйесінің ұйымдастыру құрылымын оңтайландыру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|4.5.1.1. Қоршаған ортаның ги.  |Қазақстан         |Денсаулық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|гиенасы жөніндегі іс-қимылдың  |Республикасы      |сақтау, білім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|ұлттық жоспарын әзірлеу және   |Үкіметінің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|қаулысы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|4.5.1.2. Бірінші кезектегі     |Қазақстан         |Табиғи ресурс.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проблемаларды ше.  |Республикасы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|шуге арналған ұлттық бағдарла. |Үкіметінің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|малар мен жобаларды басқарудың |қаулысы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|тетігін енгізу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|4.5.1.3. Халықаралық қаржы     |Келісімдер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экологиялық ұйымдарды     |                  |тар және қор.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 Республикасының қор. |                  |шаған ортаны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|шаған ортасын қорғау жөніндегі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|жобаларды қаржыландыру мен іске|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|асыруға тарту                  |       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|Табиғаттық ресурстық және өзге де заңдарда экологиялық аспектіні күшейту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|4.5.1.4. БҰҰ БА-ның Семей ай.  |Қазақстан         |Сыртқыісмині,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|мағын оңалту жөніндегі қарарын |Республикасының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|(Токио) орындау жөнінде халық. |Үкіметіне есеп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донорлық конференция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|Экономикалық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жө.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|тік Ғылым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Денсаулық|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|Шығыс Қазақстан|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|облысының әкімі|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 Табиғат ресурстарын теңгерімді пайдалану үшін негіздер құру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|Республиканың аумағын экологиялық аудандау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|4.5.2.1. Қазақстанның аумағын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аудандаудың әдісте.|Республикасының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|месін әзірлеу және оны жүргізу |Үкіметіне есеп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|ғаумині, Ауыл.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|шармині, барлық|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|деңгейдегі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|4.5.2.2. Радиациялық жағдайды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|ұзақ мерзімді болжамдау үшін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|"Галит" объектісінің аумағын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|кешенді зерттеуді жүргізу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|Табиғат ресурстары мемлекеттік кадастрларының банкін құру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|4.5.2.3. "Табиғат ресурстарының|Қазақстан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кадастрлары" ақпа. |Республикасының   |тар және қор.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|раттық автоматтандырылған      |Үкіметіне есеп    |шаған ортаны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|базасын құру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|Энергетика,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|4.5.2.4. Қоршаған орта мен та. |Министрдің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|биғат ресурстары мониторингінің|бұйрығы  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|бірыңғай ақпараттық жүйесін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|4.5.2.5. Республиканың шаруашы.|Қазақстан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кешенін гидрометеорология.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қамтамасыз ету жүйесін 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|дамыту. Деректерді өңдеу мен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|гидрометеорологиялық болжамдар.|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берудің тиімді жүйесін құру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 қызметінің оның қоршаған ортаға әсерін жан-жақты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қоршаған ортаға әсер етуін төмендету және экологиялық аудит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|4.5.2.6. Қоршаған ортаға әсерді|Нормативтік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|бағалау және экологиялық аудит |құқықтық актілер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нормативтік құқықтық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|актілерді әзірлеу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|Ресурс үнемдейтін технологияларды енгізу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|Ерекше қорғалатын аумақтардың желісін дамыту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|4.5.2.7. Қазақстан Республикасы|Қазақстан         |Ғылым және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|жануарлар дүниесінің қазіргі   |Республикасының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|жай-күйін зерделеу, өзгеру     |Үкіметіне есеп    |мині, Ауылшар.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|тенденциясын болжау            |                  |мині, Табиғи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|ресурстар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|қоршаған ортаны|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|4.5.2.8. Ормандарды өрттен     |Қазақстан         |Төтенше   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|қорғауды қамтамасыз ету        |Республикасы      |жағдайлар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|жөніндегі 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|4.5.2.9. 2030 жылға дейінгі  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|кезеңге арналған геологиялық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|суретке түсіру, геологиялық-   |Үкіметі бекіткен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|геофизикалық, гидрогеологиялық,|бағдарлама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|инженерлік-геологиялық, гео.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және карта жасау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|жұмыстарының мемлекеттік бағ.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|дарламасын әзірлеу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|4.5.2.10. Жаңа бәсеке қабылеті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кен орындарын анықтаудың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|ғылыми негізін жасау       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|4.5.2.11. Пайдалы қазбалардың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|болжамдық ресурстарына сандық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|бақылау жүргізу, кен орындарын |Үкіметіне баяндама|ған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|геологиялық-экономикалық баға.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|4.5.2.12. Пайдалы қазбалар кен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 болжаудың, іздестіру.|Республикасының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және барлаудың тиімді  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|әдістері мен технологияларын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|4.5.2.13. Сарышаған полигоны.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|ның, Оңтүстік Балқаш өңірінің,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|Теңіз ойпатының, Ертіс, Павло.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|дарлық өңірінің аумақтарында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геологиялық суретке|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|түсірулерді, Арал өңіріндегі,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|Каспий өңіріндегі, Семей поли.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|гонындағы экологиялық апат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|аймақтарының шегінде мемлекет.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|тік гидрогеологиялық, геоэколо.|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|гиялық зерттеулерді жүргізу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жұмыстарды орындау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|4.5.2.14. Теңіз, Солтүстік   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|Торғай, Ертіс өңірі бейіндерін.|Республикасының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 аймақтық геологиялық-геофи.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|зикалық зерттеулер жүргізу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жұмыстарды орындау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|4.5.2.15. Ерекше қорғалатын    |Қазақстан         |Табиғи ресурс.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|табиғи аумақтарды дамыту мен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|орналастырудың республикалық   |Үкіметінің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|схемасын әзірлеу               |қаулысы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|Табиғи ресурстарды зерделеу және қайта өркендету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|4.5.2.16. Жануарлардың бағалы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|кәсіпшілік түрлерін:        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|Киікті;                    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|Ондатраны;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|Суырды;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|Суда жүзетін құстарды алу,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|сақтау және қорғау бағдарлама.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|ларын әзірлеуді аяқтау мен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|Өндірістік және тұрмыстық қалдықтарды қайта өңдеу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|4.5.2.17. Өндірістік және тұр.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|мыстық қалдықтарды қайта өңдеу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жобаларды әзірлеу 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іске асыру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|облыстар мен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|қалалардың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4.5.3. Экологиялық оқу-ағарту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білім беру мен тәрбиелеу жүйесінің негіздерін құру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|Қоршаған ортаны қорғау және табиғат ресурстарын ұтымды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|әселелері ойынша насихат және оқу-ағарту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|4.5.3.1. Журналдар, кітапшалар,|Қазақстан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|газеттер шығаруды, семинарлар,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|конферециялар ұйымдастыруды, 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 және қоршаған орта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тұрақты оқу-ағарту хаба.|                  |Мәдениет, ақпа.|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жасауды қамтамасыз ету     |                  |рат және қоғам.|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|дық келісіммині|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|4.5.3.2. Жер сілкінісіне көңіл |Қазақстан         |Төтенше жағдай.|ІІІ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|бөлу жөнінде халықаралық       |Республикасының   |лар жөніндегі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|семинар өткізу (Алматы)        |Үкіметіне есеп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4.6. Көші-қон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Көші-қон процестерінің теріс сальдосын төмендету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4.6.1. Халықтың сыртқы көші-қонын реттеу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|Заңдарды жетілдіру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|Көші-қон саласында халықаралық ынтымақтастықты дамыту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|Көшіп келуді реттеу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|Эмиграциялық процестерге тұрақты бақылау жасау, талдау және болжамдау,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|олардың салдарын әлеуметтік-экономикалық және демографиялық бағалау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|ТМД елдерінің арасында интеграциялық процестерге жәрдемдесу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|4.6.1.1. "Көшіп кету квотасы 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|туралы" Қазақстан Республика.  |Республикасының   |мині, облыстар.|тоқсан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Президенті Жарлығының    |Президенті        |дың және Астана|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                |Жарлығының жобасы |мен Алматы қа.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|лаларының әкім.|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|дері,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|Қаржымині, Ден.|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|саулық сақтау,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Ішкііс.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4.6.2. Отандастардың оралуына жәрдемдесу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|Отандастардың азаматтықтан шығуының оңайлатылған тәртібі және олардың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|Қазақстанға қоныс аударуына жәрдем көрсету туралы мемлекетаралық келісім.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|дерге қол қою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|Отанына оралуға тілек білдірген отандастарды Қазақстанға қоныс аударуы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|сатысында мемлекеттік қолдау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|4.6.2.1. Шетелдегі қазақ диас.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|порасының тыныс тіршілігінің   |Республикасының   |мині, Сыртқыіс.|тоқсан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|әлеуметтік экономикалық жағдай.|Үкіметіне         |мині, Ғылым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|лары мен ділін, олардың құқық. |баяндама          |және жоғары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жағдайын, демографиялық    |       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көші-қон процестерін зерт.|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|теу. Ғылыми-ақпараттық базаны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|қалыптастыру. Өзінің тарихи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|отанына оралуға тілек білдіріл.|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|ген қазақтардың санын анықтау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4.6.3. Көш-қон процестерін басқару және үйлестіру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|Көші-қон қызметтерін ұйымдастырушылық, техникалық қамтамасыз ету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көші-қоны мәселелері бойынша мамандарды кәсіби даярлау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|4.6.3.1. Бұрынғы отандастардың |Келісімдер,      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|азаматтықтан шығуының оңайла.  |шарттар     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|тылған тәртібі және олардың    |        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|отанына қоныс аударуына жәрдем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 туралы мемлекетаралық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|келісімдерге қол қою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|4.6.3.2. Эмиграциялық процес.  |Қазақстан         |Еңбекәлеумет.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|терді кешенді талдауды және    |Республикасының   |мині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|болжауды, олардың салдары      |Үкіметіне есеп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|әлеуметтік-демографиялық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|бағалауды жүргізу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|4.5.3.3. Халықаралық ұйымдармен|Қазақстан         |Еңбекәлеумет.  |ІІ-IV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|(ХКҰ, БҰҰ ЖКББ, Қызыл крест    |Республикасының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Қызыл жарты ай халықаралық|Үкіметіне жүргі.  |Сыртқыісмині,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|Федерациясы және басқалары)    |зілген консульта. |Ішкіісмині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көші-қон мәселелері   |циялар, семинар.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ынтымақтастық үшін     |лар, келісімдер,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|жағдайлар жасау:               |техникалық және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ХКҰ қызметіне байқаушы        |ізгілік көмектер.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|ретінде қатысу;                |дің жобалары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|халықаралық ұйымдар мен        |туралы есеп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|нормативтік құқықтық актілерді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 жөнінде ынтымақтастық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|4.6.3.4. Оралмандардың қазақ   |Қазақстан         |Денсаулық сақ. |ІІ тоқ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орыс тілдерін оқып-үйренуі|Республикасының   |тау, білім және|саннан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арнаулы тұрақты жұмыс|Үкіметіне есеп    |спортмині,     |бастап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|істейтін курстар ұйымдастыру   |               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 Еңбек.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|әлеуметмині,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4.7.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елдің су ресурстарын қорғау және ұтымды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4.7.1. Қазақстанның су ресурстарын қорғау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 елдің стратегиялық ресурсы деп жариялау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|4.7.1.1. Ирригацияны, мелиора. |Қазақстан        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|цияны және сумен жабдықтауды   |Республикасы   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|дамытудың мемлекеттік бағдар.  |Үкіметінің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әзірлеу                |қаулысы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|Ағын суларды биологиялық тазарту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|4.7.1.2. Су объектілерінің     |Министрдің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|әкімшілік аумақтар мен өзендер.|бұйрығы           |тар және қор.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бассейндері тұрғысында     |                  |шаған ортаны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|өнеркәсіп, коммуналдық-тұрмыс.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және басқа да ағындылармен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|ластануы деректерінің ақпарат.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базасын дайындау, жер бе.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|тіндегі ағын судың сапасын баға|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|лауды жүргізу, оны ластау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|көзіне бақылау орнату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|4.7.1.3. Қалалар мен елді-ме.  |Министрлердің     |Табиғи ресурс.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|кендердің ағын суларын тазалау |бұйрықтары,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станциялардың жұмыс  |әкімдердің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|жағдайларын тексеру және тех.  |шешімдері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|никалық қызмет көрсету бағдар.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әзірлеу және олардың   |                  |барлық деңгей.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|тиімділігін арттыру жөніндегі  |                  |дегі әкімдер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|ұйымдастыру-технологиялық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|іс-шаралар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|4.7.1.4. Кәсіпорындардың ка.   |Министр бекіткен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|дастрын құру және ағын сулардың| кадастр 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|мониторингін ұйымдастыру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|Судың жер бетіндегі ағынын жинау және тазарту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|4.7.1.5. Су ресурстары шектеулі|Әдістемелік       |Табиғи ресурс.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|аудандар үшін сумен жабдықтау  |нұсқаулық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|мақсаты үшін пайдаланылатын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|суы бар көкжиектерді ластауды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|болдырмайтын жерасты суларын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 бетіндегі сулардың ағынымен|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|жасанды қоректендіру арқылы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|толықтыру жөнінде ұсыным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|4.7.1.6. Су экожүйелерін қалпы.|Министрлер бекіт. |Ауылшармині,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 келтіру және сауықтыру мақ. |кен пилоттық   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|сатында экологиялық тәуекелге  |бағдарламалар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|душар болған аумақтар үшін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|пилоттық бағдарламалар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|Негізгі өзендердің бассейіндері мен ағынсыз ойпаңдары бойынша ең төменгі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|табиғат қорғау ағынын белгілеу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|4.7.1.7. Өзендер бассейндерінің|Министрлер  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экожүйесінің орнықтылығын   |бекіткен іс-шара.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|қолдау жөніндегі іс-шараларды  |лардың жоспары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4.7.2. Су ресурстарын ұтымды пайдалану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дақылдарын суғарудың жоғары технологиялық және үнемді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әдістерін енгізу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|4.7.2.1. Фермерлік және шаруа  |Ұсынымдар, практи.|Ауылшармині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|қожалықтарына су үнемдейтін    |калық семинарлар,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|технологияларды қолдануда,     |көрмелер, оқу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|суғару техникасын, судың жұм.  |бағдарламалары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|салуын есептеу құралдарын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|жақсартуға жәрдемдесу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суды ұтымды пайдалануды насихаттау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|4.7.2.2. БҰҰ-ның Орталық Азия  |Бағдарлама      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|мемлекеттері үшін арнайы бағ.  |         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|дарламасының (СПЕКА) шеңберінде|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|"Орталық Азияның энергетикалық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су ресурстарын ұтымды және|                  |               |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|тиімді пайдалану" тақырыбы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жобалау жұмыс тобының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|жұмысын (Энергия ЖЖТ) жалғас.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|4.7.2.3. Қазақстан Республика. |Келісім         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|сының Үкіметі мен Қырғыз Рес.  |                  |Энергетика,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|публикасының Үкіметі арасындағы|                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|1999 жылы Нарын-Сырдария су    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|қоймалары каскадының су-Энер.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|гетикалық ресурстарын кешенді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туралы келісімді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 және қол қою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4.7.3. Су ресурстарын басқару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|Елді сумен қамтамасыз етудің мемлекеттік бағдарламасын әзірлеу,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|Қазақстанды сумен жабдықтаудың бас схемасын дайындау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|4.7.3.1. Республикалық және    |Қазақстан   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|бассейндік деңгейлерден шаруа. |Республикасы   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|шылық қызметінің субъектілеріне|Үкіметінің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|дейін функцияларды, өкілеттік. |қаулысы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|терді және міндеттерді бөле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|отырып, су шаруашылығы жүйеле. |          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 бассейндік негізде басқару.|                  |және Астана мен|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құрылымын жетілдіру        |              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 басқарудағы экономикалық тұтқаларды бөліп шығару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|4.7.3.2. Жер асты суларын тұты.|Бекітілген        |Табиғи ресурс.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|ну мен ағынды және дренаждық   |нормативтер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|суларды ағызып жіберуге арнал.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|ған негізделген нормалар мен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|бағаларды әзірлеу және жүргізу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 зерделеу мен пайдалану саласында ғылыми-зерттеу және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|жобалау-іздестіру жұмыстарын күшейту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|4.7.3.3. Жерасты және жер үсті |Министрлер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|суларының мемлекеттік монитор. |бекіткен карталар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|ингін жүргізудің картографиялық|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 дайындау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|Жерасты және жер үсті сулары мониторингінің бірыңғай жүйесін құру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|4.7.3.4. Жерасты суларының     |Министрлер        |Табиғи ресурс.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|оларды сарқылу мен ластанудан  |бекіткен 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|берік қорғауды қамтамасыз ету, |бағдарламалар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|тек халықтың ауыз су мұқтажы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пайдалану мақсатында      |                  |Ауылшармині,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мониторингін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|жүргізудің бағдарламасын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|4.7.3.5. Жер асты (ЖСММ) және  |Қазақстан       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 үсті сулары мен қауіпті 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|геологиялық процестердің (ҚГП)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мониторингін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4.7.4. Ауыз судың сапасын арттыру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 объектілері - көздерінің жай-күйін жақсарту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|4.7.4.1. Шаруашылық-ауыз сумен |Қазақстан         |Табиғи ресурс.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|жабдықтау үшін пайдаланылатын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 үсті және жер асты сулары.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жай-күйіне талдау жүргізу,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шаруашылығы бассейндерін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|ластаудың негізгі көздері болып|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|табылатын өнеркәсіптік және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объектілерін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|анықтау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|4.7.4.2. Астана қаласы суының  |Жоспарланған      |Ауылшармині,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|сапасын жақсарту және сумен    |жұмыс көлемдерінің|Қаржымині,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|жабдықтауды ұлғайту            |орындалуы туралы  |Астана қаласы.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|ның әкімі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суды дайындаудың технологиялық процестерін жетілдіру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|4.7.4.3. Ауыз судың талап еті. |Экоресурсминінің  |Табиғи ресурс.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|летін сапасын қамтамасыз ететін|ұсынымдары мен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|жергілікті сүзгілік материал.  |нұсқаулықтары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|дарды қолдана отырып, ауыз     |                  |ғаумині,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|суды тазартудың технологиясын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|жақсарту жөнінде ұсыным дайын.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 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құбырының суын жете тазарту үшін жеке құрылғылар мен қондырғыларды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қолдану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таза жерасты және жерүсті суларын пакеттеу (шөлмектеу)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|өндірісін құру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|4.7.4.4. Экологиялық таза су   |Қазақстан         |Табиғи ресурс.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|көздерінен сапалы ауыз сулық   |Республикасының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|шөлмектелген сумен қамтамасыз  |Үкіметіне есеп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|етудің тиімділігіне негіздеме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|дайындау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5-Басымдық. Энергетикалық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Экспортқа бағдарланған, технологиялық байланыстырылған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отын-энергетикалық кешенді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 Мұнайға, газға және оларды қайта өңдеу өнімдеріне деген ішкі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сұранысты қанағаттандыру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|Мұнай мен газды өндіру көлемін өсіру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|5.1.2. Тұрғын үй қорында газ   |Қазақстан         |Облыстардың,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|есептегіштерін орнату          |Республикасының   |Астана мен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|рының әкімдері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5.2. Экспорттық мұнай құбырлары мен газ құбырларының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еуразиялық желісін құру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|Экспорттық және ішкі мұнай құбырлары мен газ құбырларының түпкілікті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|нұсқаларын пысықтау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|5.2.1. Қосымша экспорттық мұнай|Қазақстан         |Энергетика,    |ІІ, 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|құбырларының басым нұсқаларын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|айқындау                       |Үкіметіне         |саудамині,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|баяндама        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|"Қазақойл" ҰМК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|"ҚазТрансОйл"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|ЖАҚ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|5.2.2. Қырғыз газ құбыры учас. |Қазақстан 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|кесінің транзит қуатын кеңейту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іске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|асырылуы туралы   |"Интергаз ЦА"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|ЖАҚ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5.3. Түрлі энергетикалық ресурстарды пайдалана отырып тиімді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энергетикалық технологиялар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|Мұнайгаз кәсіпшілігінде энергетикалық технологиялық кешендер құру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|Көмір өндіруді тұрақтандыру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|5.3.1. Электр энергетикасын    |Қазақстан         |Энергетика,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бағдарламасын әзірлеу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|5.3.2. Жұмыс істеп тұрған және |Қазақстан         |Энергетика,  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|салынып жатқан объектілердің  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|энергетикалық сараптамасы тура.|Үкіметінің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ережені әзірлеу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|5.3.3. Қазақстан Республикасы. |Қазақстан         |Энергетика,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коммуналдық жылу энергети.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|калық шаруашылықтарын қалыпқа  |Үкіметінің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|келтіру жөніндегі шараларды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 5.4. Экология және қоршаған ортаны қорғау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|ИСО 14000 стандарттарын ескере отырып көмірсутегін өндірудің табиғат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|қорғаушылық технологияларын енгізу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|Көмірсутегі шикізатын тасымалдаудың экологиялық таза және жоғары сенімді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|жүйелерін әзірлеу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|5.4.1. Теңіз шельфінде іздесті.|Бұрғылаудың нәти. |Энергетика,    |ІІ-IV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|ру-барлаулық бұрғылауды бастау |желері туралы есеп|индустрия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|саудамині,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|"Қазақойл" ҰМҚ,|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|5.4.2. КТК мұнай құбырының     |Қазақстан         |Энергетика,    |ІІ-IV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|құрылысын бастау              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|саудамині,     |дар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|"Қазақойл" ҰМҚ,|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6-Басымдық. Инфрақұрылым, көлік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Ұлттық экономика мен қоғамның қажетін толық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ететін бәсекелестік қабілеті көлік-коммуникациялық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кешенді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6.1. Қолда бар көлік-коммуникациялық желілерді жетілдіру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 және дамыту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|Арналы жолдар бойынша қалпына келтірулік жөндеуді жүзеге асыру, негізгі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|транзиттік жүк ағындарының қозғалысы бағыттарындағы құрылысты бастау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|6.1.1. Достық станциясы мен    |Қазақстан Респуб.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|Достық-Ақторғай жолдарын қайта |ликасының Үкіметі.|туризммині,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|жаңартуды жалғастыру           |не жоспарланған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|жұмыс көлемдерінің|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|6.1.2. Ақтау портын қайта      |Қазақстан         |Көлікком және  |III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|жаңартудың бірінші кезегін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|аяқтау                         |Үкіметіне жоспар.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 кө.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|лемдерінің орын.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|далуы туралы есеп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|6.1.3. Өскемен және Бұқтырма 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|шлюздеріне ағындағы жөндеу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 |Үкіметіне жоспар.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|Автожолдардың негізгі тірек желілерін дамыту, жол маңындағы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|инфрақұрылымды қалыптастыру, байланыс пен телекоммуникациялардың қазіргі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 жүйелерін жетілдіру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|6.1.4. "Қазавтожол" республи.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|калық мемлекеттік қазыналық    |Республикасының   |туризммині 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|кәсіпорнының жұмыс істеуін   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|6.1.5. Гүлшат-Ақшатау жолын  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|қайта жаңартуды жалғастыру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жоспар.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|6.1.6. Батыс Қазақстанның авто.|Қазақстан         |Көлікком және  | IV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|мобиль жолдарын қайта жаңарту.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|дың жобаларын дайындауды жал.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|ғастыру: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|Ырғыз-Қарабұтақ(жалғастыру);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|Қарабұтақ-Торғай (жаңа құрылы.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|сы)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6.2. Тасымалдаудың озық технологияларын енгізу, көліктің жылжымалы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құрамын сапалық жаңарту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Жүк терминалдарының құрылысын салу және мультимодальдық тасымалдауларды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дамыту үшін жағдайлар жасау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|6.2.1. Мультимодальдық тасымал.|Пайдалануға қосу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|дауларды ұйымдастыру үшін жүк  |туралы актілер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|терминалдарына қайта жаңарту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 (Алматы, Шымкент)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|Коммуникациялық желілерді дамытуға, ақпараттық құралдарды енгізуге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|отандық байланыс рыногында бәсекелестікті қамтамасыз етуге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|инновациялық саясатты жүзеге асыру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|6.2.2. Почта байланысын қайта  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|құрылымдау жөніндегі бағдарла.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|маны әзірлеу                   |Үкіметінің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|6.2.3. Селолық және жету қиын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|аймақтарды телефондандыру үшін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|ДАМА спутниктік желісін дамыту,|Үкіметіне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|абоненттердің санын 2 млн.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|дейін өсіре отырып телекомму.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|никацияның қазіргі бар жүйелері|орындалуы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желілерін жетілдіру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|6.2.4. Кейін Қазақстанды кең   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|ауқымды байланыстың халықара.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жобасына қосу арқылы опти.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|калық-талшықты технологиялардың|жоспарланған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|базасында ұлттық ақпараттық ең |жұмыс көлемдерінің|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арнаның құрылысын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|жалғастыру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|6.2.5.Арнайы броны бар тұтыну. 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|шыларды телекоммуникациялық  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 көрсетулермен қамтама.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|сыз ету туралы ереже мен осы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 көрсетулерге арналған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|шығыстарды өтеудің тәртібін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|6.2.6. Жалпы пайдаланудағы те.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|лекоммуникациялар желілерін  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басқару, қорғаныс  |Үкіметінің        |Ішкіісмині, ҰҚК|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|қауіпсіздік пен құқық тәртібі  |қаулысы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|органдарының мұқтаждықтары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пайдаланудың тәртібін     |                  |Қорғанысмині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|6.2.7. "Индустриалды парк" АҚ 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|жобасының шеңберінде электрон. 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және электртехникалық   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салаларын дамыту     |жоспарланған жұмыс|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|6.2.8. Ұлттық әуежайлардың же. |Қазақстан       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|лісін қалыптастыру (Астана,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|Алматы, Атырау):               |Үкіметіне жоспар. |қалалардың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|-Астанада жаңа әуежайдың       |ланған жұмыс      |әкімдері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|құрылысын бастау;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|-Алматы мен Атырауда навига.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|циялық жабдықты жетілдіру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|6.2.9. Қаржы лизингінің негіз.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|інде ұшақтар сатып алу       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|жоспарланған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|жұмыс көлемдерінің|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Көлік-коммуникациялық кешенге арналған бірыңғай ақпараттық өрісті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қалыптастыру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|6.2.10. Тұрғындарды қоғамдық   |Көлік, коммуника. |Көлікком және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|жұмыстарға тарту арқылы олардың|циялар және туризм|туризммині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|жұмыспен қамту проблемасын     |министрінің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|шешу үшін көліктік-коммуника.  |бұйрығы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|циялық кешен салаларының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|мүмкіншілігін пайдалану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|6.2.11. Көлік кешенінің бірың.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|ғай автоматтандырылған    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|ақпараттық жүйесін құру        |Үкіметіне жоспар.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Темір жолдардың негізгі бағыттарын электрлендіру және олардың өткізу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қабілетін ұлғайту, жолаушылар және жүк тасымалдарына арналған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жылжымалы құрамды сапалық жаңарту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|6.2.12. "Солтүстік Қазақстан-  |Қазақстан         |Көлікком және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|Батыс Қазақстан" Орталық көлік |Республикасының   |туризммині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|дәлізін қалыптастыру, Арқалық-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|Шалқар жаңа темір жолының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|жобасын әзірлеуді жалғастыру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|6.2.13. Алматы-Астана қатына.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|сында уақытты қысқарту жөнін.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|дегі жұмысты жалғастыру        |Үкіметіне жоспар.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 кө.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|лемдерінің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|6.2.14. Бейнеу-Маңғыстау темір.|Қазақстан       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|жолын қайта жаңарту жөніндегі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|жұмыстарды жалғастыру:       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|учаскесі-60 км                 |ланған жұмыс көлем|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|дерінің орындалуы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|туралы есеп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|6.2.15. Ақсу-Конечная темір. 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|жолының құрылысын жалғастыру 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|6.2.16.  Өскемен-Шар жолын     |Қазақстан       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|жобалауды бастау               |Республикасының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жоспар.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Жылжымалы құрам мен көлік-коммуникациялық кешеннің техникалық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құралдарын жөндеу базасын құру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|6.2.17. Күрделі жөндеудің тиіс.|Қазақстан         |Көлікком және  |IV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 базасын құру:               |Республикасының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|цистерналарды (Тараз, Павлодар,|Үкіметіне жоспар.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|Петропавл, Атырау);            |ланған жұмыс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|вагондарды Алматы).            |көлемдерінің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|сүйреткіштері (Шу, Атбасар)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|6.2.18. Барлық тапсырыстың     |Қазақстан  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|кемінде 60% орналастыра отырып 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|темір жол көлігінің қосалқы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|бөлшектері мен жинақтаушы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|бұйымдарының инпортты алмасты.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|рушы өндірісін құру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 6.3. Саланы басқарудың тиімді жүйесін қамтамасы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 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|Көліктік-коммуникациялық кешеннің кіші салаларын, оның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|Стратегиялық жоспарлау және бақылау жұйесін енгізу арқылы, басқаруды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|жетілдіру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|6.3.1. Көліктік-коммуникациялық|Қазақстан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|кешеннің мемлекеттік меншігін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|басқарудың, иелік етудің және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|пайдаланудың тиімді жүйесін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|құру  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|Көліктік ғылым мен салалық ғылыми-техникалық және зерттеу базасын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қалыптастыру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|6.3.2. Салалық ғылыми базаны   |Қазақстан         |Көлікком және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|қалыптастыру және оның дамуын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                 |Үкіметінің        |Денсаулық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|сақтау, білім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|және спортмині,|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|. Көліктік-коммуникациялық кешенде меншіктің нысандарын (табиғи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|монополияларды қоспағанда) көліктік және коммуникациялар желілердің жұмыс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|істеу жүйесі бірлігінің бұзылуына жол бермей, жекешелендірілген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|кәсіпорындардың үлесін арттыру жағына қайта құру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|6.3.3. аймақтық авиакомпания.  |Қазақстан         |Қаржымині,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акцияларының мемлекеттік   |Республикасының   |Көлікком және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|пакетін сату жөнінде тендерлер |Үкіметіне жоспар. |туризммині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|өткізу                         |ланған жұмыс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|көлемдерінің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|6.3.4. Темір жолдардың жұмысы 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 учаскелерін аймақтық басқа.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|руға беру                      |Үкіметінің        |облыстардың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 қаулысы          |әкімдері,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Транзиттің көлемін ұлғайту жөнінде мақсатты мелекеттік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 жүргізу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|6.3.5. БҰҰ-ның Орталық Азияның |Қазақстан         |Сыртқыісмині,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|экономикаларына арналған арнау.|Республикасының   |Көлікком және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 бағдарламасының Жобалау жұ. |Үкіметіне есеп    |туризммині,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|мыс тобының (СПЕКА)көлік және  |                  |Мемкірісмині,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|шекаралардан өту саласындағы 2-|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|мәжілісін өткізу (Алматы)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6.4. Заңдарды, есеп пен есептілікті жетілдіру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Көліктік-коммуникациялық кешеннің қазіргі заманғы нормативтік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базасын қалыптастыру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|6.4.1. Мемлекеттік ұлттық рыно.|Нормативтік акті.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|гы мен экономикалық мүдделерін |лер, халықаралық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|қорғау мақсатында нормативтік  |келісімдерге өз.  |Сыртқыісмині,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|актілер мен халықаралық келі.  |герістер енгізу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|сімдерге өзгерістер енгізу     |туралы ұсыныс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|6.4.2. Теміржол көлігін дамы.  |Қазақстан         |Көлікком және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|тудың бағдарламасын әзірлеу    |Республикасы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|Үкіметінің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|6.4.3. Мемлекеттік емес тасы.  |Нормативтік       |Көлікком және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|малдаушылар компанияларының    |құқықтық актілер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|жұмысы үшін жағдайларды қамта.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|масыз ету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|6.4.4. Қазақстан Республикасы. |Қазақстан  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көліктік-коммуникациялық   |Республикасы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|инрфақұрылымын қалыптастыру    |Президентінің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мемлекеттік бағдарламаны|Жарлығы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|6.4.5. Экспедиторлық қызметтер |Нормативтік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|көрсету рыногының нормативтік  |құқықтық актілер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базасын жетілдіру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|6.4.6. Автомобиль тасымалдары  |Нормативтік 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|рыногын реттеу үшін нормативтік|құқықтық актілер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актілер әзірлеу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7-Басымдық. Кәсіби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Республикасының жинақы және кәсіби үкіметін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7.1. Стратегиялық жоспарлардың негізіндегі жұмыс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атқарушы органдардың қызметін стратегиялық жоспарлардың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жүзеге асыру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|Стратегиялық жоспарлау және бюджеттік бағдарламалау бойынша нормативтік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актілер мен әдістемелік ұсынымдарды әзірлеу және қабылдау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|7.1.1. Облыстардың, Астана мен |Қазақстан         |Облыстардың,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|Алматы қалаларының 1998-2000   |Республикасының   |Астана мен   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|жылдарға арналған стратегиялық |Үкіметіне есеп,   |Алматы қалала.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|дамуының жоспарын іске асыру   |көшірмесі Энерге. |рының әкімдері,|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|тика, индустрия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|және сауда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|министрлігіне     |реформалар жө.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|тік (келісім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|7.1.2. Бюджеттік бағдарламалау |Қазақстан         |Қаржымині,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қаржылық жобалау бойынша  |Республикасының   |Стратегиялық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|әдістемелік ұсынымдарды        |Үкіметіне есеп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|Мемкірісмині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|7.1.3. Мемлекеттік инвестиция. |Қазақстан         |Экономикалық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 бағдарламасын әзірлеу және |Республикасы      |жоспарлау жө.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|бекітудің тәртібі туралы       |Үкіметінің        |ніндегі агент.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|ережені әзірлеу                |қаулысы           |тік, Қаржымині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|7.1.4. 1999-2001 жылдарға  ар. |Қазақстан         |Экономикалық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|налған Мемлекеттік инвестиция. |Республикасы      |жоспарлау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|лардың жоспарын әзірлеу және 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                         |қаулысы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7.2. Ведомствоаралық үйлестіру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|Министрліктер мен ведомстволардың функцияларын нақтылау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|Атқарушы органдардың қызметін стратегиялық жоспарлау мен бақылаудың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үйлестіру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|Ведомствоаралық өзара іс-қимыл жүйесін ұйымдастыру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|Рәсімдік тетіктерді күшейту және нығайту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|7.2.1. Қазақстан Республикасын.|Қазақстан         |Статистика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 1996-1998 жылдарға арналған |Республикасының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статистиканы жетіл.|Үкіметіне есеп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 бағдарламасын іске асыру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|туралы есеп дайындау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|7.2.2. Ұлттық есептер жүйесінің|Қазақстан         |Статистика 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|кеңейтілген бағдарламасы бойын.|Республикасы      |жөніндегі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 2002 жылға арналған салаара.|Үкіметінің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балансты әзірлеу үшін бір.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|жолғы тексеру жүргізуге дайын.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жұмыстарын ұйымдастыру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|7.2.3. Қазақстан Республикасын.|Қазақстан         |Статистика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|дағы 1999 жылғы халық санағының|Республикасының   |жөніндегі  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|қорытындыларын шығару          |Президенті мен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|7.2.4. 1999 жылға арналған заң |Қазақстан         |Әділетмині,    |Ай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|жобалары жұмыстары жоспарының  |Республикасы      |министрліктер  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|орындалу барысы туралы ақпарат |Үкіметіне есеп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|7.2.5. 2000 жылға арналған заң |Қазақстан         |Әділетмині,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|жобалары жұмыстарының жоспарын |Республикасы      |министрліктер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|Үкіметінің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|7.2.6. Орталық атқарушы орган. |Қазақстан         |Стратегиялық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|дарды үйлестіру мен олардың    |Республикасы   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|өзара іс-қимылының функционал. |Премьер-Министрі.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|дық схемасын әзірлеу           |нің өкімі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|министрліктер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|7.2.7. Мемлекеттік шекараны    |Қазақстан         |Сыртқыісмині,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|делимитизациялау туралы        |Республикасының   | Әділетмині,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|Қазақстан-Қытай келісімін      |Үкіметіне         |Қорғанысмині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|бекітуді қамтамасыз ету        |ақпарат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|7.2.8. Экономикалық ынтымақ.   |Қазақстан         |Сыртқыісмині,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|тастық ұйымына мүше мемлекет.  |Республикасының   |Көлікком және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|тер басшыларының кездесуінде   |Үкіметіне         |туризммині,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|уағдаластықты іске асыру       |ақпарат           |Денсаулық,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|(1998 жылғы мамыр, Алматы)     |                  |білім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|спортмині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|7.2.9. Қазақстан Республикасы  |Қазақстан         |Еңбекәлеумет.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|Үкіметінің, кәсіподақтар мен   |Республикасы      |мині,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|жұмыс берушілер республикалық  |Үкіметінің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|бірлестіктерінің арасындағы    |қаулысы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 келісімді әзірлеу және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7.3. Мемлекеттік қызметшілерді іріктеу мен жылжыту жүйесін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 жетілдіру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 бағыттар бойынша мемлекеттік қызмет кадрларын даярлаудың ұлттық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|жүйесін дамыту бағдарламасын әзірлеу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қызметшілердің санағын жүргізу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қызметшілердің әрбір санатына біліктілік талаптарын белгілеу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|Кадрларды конкурстық іріктеу мен аттестациялаудың, сондай-ақ мемлекеттік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|қызметшілерді қайта даярлау мен жылжытудың бірыңғай тетігін әзірлеу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басқарудың бірыңғай ақпараттық жүйесін қалыптастыру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|7.3.1. Жұмыс істеушілердің     |Қазақстан         |Мемлекеттік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|штаттық және нақты санын ескере|Республикасының   |қызмет істері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|отырып, мемлекеттік қызметшілер|Үкіметіне есеп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|мен мемлекеттік бюджеттің есе.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|бінен қаржыландырылатын ұйым.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|7.3.2. Кадрларды басқарудың    |Қазақстан         |Мемлекеттік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|бірыңғай республикалық ақпарат.|Республикасы      |қызмет істері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|тық жүйесін әзірлеу және құру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|агенттік(келі.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7.4. Мемлекеттік қызметті нормативтік құқықтық қамтамасыз ету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 мәселелері жөніндегі заңдарды жетілдіру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қызметшілердің еңбегіне ақы төлеу мәселелері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|заңдарды жетілдіру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|Бюджет жүйесі мәселелері жөніндегі заңдарды жетілдіру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|Атқарушы өкімет органдарының жүйесінде басқарудың барлық деңгейлерінде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|шешімдер қабылдаудың рәсімдерін әзірлеу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|7.4.1. Мемлекеттік қызметшілер |Қазақстан         |Мемлекеттік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|мен мемлекеттік бюджет қаража. |Республикасының   |қызмет істері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|тынан қаржыландырылатын ұйым.  |Президенті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|дардың қызметкерлеріне еңбек.  |Жарлығының жобасы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|ақы төлеуді жетілдірудің бағ.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|дарламасын әзірлеу және бекіту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|7.4.2. Мемлекеттік кәсіпорындар|Табиғи монополия. |Табиғи монопо.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|көрсететін ақылы қызметтердің  |ларды реттеу және |лияларды реттеу|тоқсан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|регистрін әзірлеу              |бәсекені қорғау   |және бәсекені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|жөніндегі агент.  |қорғау жөнінде.|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|тіктің бұйрығы    |гі агенттік,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|7.4.3. Мемлекеттік қызметшілер.|Қазақстан         |Мемлекеттік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|ге арналған үлгілік біліктілік |Республикасы      |қызмет істері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|талаптарын әзірлеу           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|Стратегиялық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|бойынша),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|Еңбекәлеумет.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|Әділетмині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7.5. Сыбайлас жемқорлыққа қарсы күрес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|Сыбайлас жемқорлық пен күштеп ықпал жасаудың өлшемдерін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|жөніндегі нақты айқын құқықтық нормаларды әзірлеу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|Шешімдер қабылдау кезіндегі рұқсат беру және бөлу рәсімдерін қысқарту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қызметшілердің сыбайлас жемқорлық фактілері үшін қылмыстық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әкімшілік жауапкершілігін белгілеу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|7.5.1. ҰҚҚ Институтын Академия |Қазақстан         |Ұлттық қауіп.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|етіп қайта құру, үздіксіз      |Республикасы      |сіздік комитеті|тоқсан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|кәсіби білім беру жүйесінің    |Президентінің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 ғылыми, оқу және әдістеме. |Жарлығы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|лік орталығын құру, Қарағанды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|жоғары мектебін Қазақстан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|Республикасы ҰҚК-нің заң инсти.|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|туты етіп қайта құру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|7.5.2. Қылмысқа және сыбайлас  |Қазақстан         |Ұлттық қауіп.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|жемқорлыққа қарсы күрестің     |Республикасының   |сіздік комитеті|сайын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бағдарламасын      |Президентіне,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|іске асыру                     |Қазақстан         |бойынша)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|Республикасының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|Үкіметіне есеп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7.6. Мемлекеттік функцияларды орталықсыздандыру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|Әрбір орталық және жергілікті атқарушы органда функционалдық талдау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|Жергілікті атқарушы органдар мен мемлекеттік емес ұйымдарға беруге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|жататын функцияларды анықтау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|Бюджет процесін жетілдіру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|7.6.1. Функционалдық талдаудың |Министрлер        |Қаржымині,  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|әдістемесі мен бағдарламасын   |бекіткен бағдар.  |Стратегиялық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                        |лама мен әдістеме |жоспарлау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|7.6.2. Мемлекеттік функцияларды|Қазақстан         |Стратегиялық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|орталықсыздандырудың бағдарла. |Республикасы   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|масын әзірлеу                  |Үкіметінің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 (келі.|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|сім бойынша),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|орталық атқару.|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|шы органдар,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 Үкіметінің 1998-2000 жылдарға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іс-қимыл бағдарламасын іске асыру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2000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3-Басымдық. Экономикалық өсу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3.1. Басым жеке меншік сектор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ЖІӨ-дегі жеке меншік сектордың үлесін ұлғайтуға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қамтуды қамтамасыз ету, сондай-ақ өндірісті диверсификациялау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үшін негіздер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3.1.1. Жеке меншік сектордың дамуына мемлекеттің заңсыз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араласуын айтарлықтай қысқарту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|Сыбайлас жемқорлыққа қарсы күреске және мемлекеттік органдардың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|функциялары мен өкілеттіктерінің қайталануын жоюға бағытталған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қызметті реформалау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 Жеке меншік сектордың дамуына мемлекеттің заңсыз араласуын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|айтарлықтай қысқарту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|3.1.1.1. Жергілікті атқарушы   |Қазақстан         |Стратегиялық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|органдардың құрылымын жетілді. |Республикасы      |жоспарлау және |тоқсан|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|рудің тұжырымдамасын әзірлеу,  |Үкіметінің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|оларға тиісті өкілеттіктер беру|қаулысы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3.2. Қолайлы инвестициялық ахуал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Мақсаты: одан әрі экономикалық өсу мақсатында ішкі және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инвестициялық ресурстарды жұмылдыру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 3.2.1. Капиталды жинақтау үшін қолайлы жағдайлар жасау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|Капиталды жинақтауды ынталандыратын ақша-несие және салық-бюджет саясатын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|жүргізу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|3.2.1.1. Бюджеттік қорларға    |Қазақстан         |Экономикалық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|міндетті төлемдердің шамасын   |Республикасы      |жоспарлау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|азайтудың мемлекеттік бағдар.  |Үкіметінің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|ламасын әзірлеу                |қаулысы           |агенттік,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3.3. Диверсификациялау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3.3.1. Өнеркәсіптік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негізінен отандық минералдық-шикізат ресурстары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өндірістік-техникалық мақсаттағы өнімдерді өндіруге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негізделген экспортқа бағдарланған өнеркәсіптік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кешенін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3.3.1.1. Мұнай-газ өңдеу, мұнай химиясы және химия салаларын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 жеделдетіп дамыту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|Стандарттар мен нормативтік құжаттарды әзірлеу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|Бәсекелестік қабілетті арттыру және озық ресурстар мен энергия үнемдейтін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|технологияларды енгізу, ғылыми-зерттеу қызметін кеңейту және ақпараттық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|жүйелерді құру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|Қолда бар шикізатты ұтымды пайдалану, қалдықтар мен техногенді кен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|орындарын қайта өңдеуге тарту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|Мұнай-газ өңдеу саласы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|3.3.1.1.1. Мұнай-химия кәсіп.  |Министрлер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|орындары үшін шикізат болып    |бекіткен жоспар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|табылатын өнімдердің номенкла.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|турасын кеңейту                |                  |Ғылым және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|жоғары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3.3.2. Ғылыми-технологиялық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 дамуының стратегиялық басымдықтарын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ғылыми-технологиялық қамтамасыз ету және отандық ғылым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технологиялардың бәсекелестік қабілетін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|3.3.2.1. Өнеркәсіптің басым салаларында қоршаған ортаға техногенді әсер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етуді төмендететін ғылымды көп қажет ететін және ресурс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 үнемдейтін технологияларды әзірлеу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|Басым салаларда әлемдік деңгейдегі ресурс үнемдейтін және экологиялық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|таза технологияларды жедел өнеркәсіптік игеру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|3.3.2.1.1. Каспий шельфі мұ.   |Жобалар           |Ғылым және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|найын тазарту мен қайта өңдеу. |          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|дің технологиясын әзірлеу,     |                  |мині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|Қарашығанақ кен орнының газ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|конденсаттарын байыту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3.3.3.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Аграрлық секторда реформаларды жеделдетіп аяқтау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 Нақты және тиімді меншік иесін қалыптастыру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|Ауыл шаруашылығы кәсіпорындарының ұйымдастыру-құқықтық нысанын заңдық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|ресімдеуді аяқтау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|3.3.3.1.1. Мемлекеттік жер     |Қазақстан         |Ауылшармині,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|кадастрының негізінде бірыңғай |Республикасының   |Ғылым және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|бағдарламалық өнімдерді әзірлеу|Үкіметіне         |жоғары білім.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оларды басқа кадастрларда |баяндама          |мині, Табиғи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                      |                  |ресурстар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|қоршаған ортаны|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4-Басымдық. Қазақстан азаматтарының денсаулығы, білімі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игілігі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4.1. Жұмыспен қамтуды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Кадрларды жүмыспен қамтудың, даярлау мен қайта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біліктендірудің жүйесін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4.1.1. Кәсіпкерлікті қолдау және дамыту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|Еңбекті көп қажет ететін салаларды - жеңіл және тамақ өнеркәсібін дамыту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|үшін жағдайлар жасау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|Көлік-коммуникация инфрақұрылымын, әсіресе ауылда, дамыту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|Еңбек рыногын ақпараттық қамтамасыз етуді құру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|4.1.1.1. Салалар мен облыстар  |Әдістемелік       |Еңбекәлеумет.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|бойынша мамандықтар мен лауа.  |нұсқаулықтар      |мині, Ғылым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|зымдардың тұрғысында экономи.  |                  |және жоғары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|каның  қажеттілігі есебінің    |                  |біліммині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|әдістемесін әзірлеу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4.2.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Елдің су ресурстарын сақтау және ұтымды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4.2.1. Су ресурстарын ұтымды пайдалану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|Ауыз суды өнеркәсіп мұқтаждарына тұтынуды қысқарту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|4.2.1.1. Ауыз судың сапасына   |Мониторингті      |Ауылшармині,   |І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|және оның жұмсалуына бірыңғай  |жүзеге асырудың   |Энергетика,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|мониторинг жүйесін енгізу      |бағдарламасы мен  |индустрия және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|әдістемесі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|Табиғи ресурс.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|4.2.1.2. "Ауыз су" мемлекеттік |Қазақстан         |Ауылшармині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|бағдарламасын әзірлеу          |Республикасының   |               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|Президенті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|жобасы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 4.2.2. Су ресурстарын басқару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|Елді сумен қамтамасыз етудің мемлекеттік бағдарламасын әзірлеу,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|Қазақстанды сумен жабдықтаудың бас схемасын дайындау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|4.2.2.1. Су ресурстарын кешенді|Тұжырымдама,      |Ауылшармині,   |ІІ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|пайдалану мен қорғаудың бас    |әдістемелік       |Табиғи ресурс.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|схемасын әзірлеу жөніндегі     |ұсынымдар         |тар және қорша.|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|тұжырымдама мен негізгі        |                  |ған ортаны қор.|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|әдістемелік ережені дайындау   |                  |ғаумині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 зерделеу және пайдалану саласында ғылыми-зерттеу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|жобалау-іздестіру жұмысын күшейту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|4.2.2.2. Су ресурстарын басқа. |Министрлердің     |Ғылым және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|рудың басым бағыттарын ғылыми  |бұйрықтары        |жоғары білім.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ету:                |                  |мині,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су объектілерінің жай-күйін,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ресурстарының сапалық және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|көлемдік көрсеткіштерін уақы.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|тылы анықтау үшін су-эколо.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|гиялық мониторингті ұйымдас.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|тыру, оның құрылымы мен жұмыс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|істеуінің негізгі принциптерін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|әзірлеу;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|қазіргі заманғы су пайдалану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|әдістерінің негізінде су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|шаруашылықтары жүйелерін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|оңтайландыру мен дамытудың,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|өнеркәсіп пен ауыл шаруашылы.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|ғында су үнемдейтін технология.|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|ларды игерудің әдістерін,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|қоршаған ортаны қорғаудың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|экологиялық талаптарын әзірлеу;|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ауыз судың сапасын жақсарту,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|ағын суларды тазарту, гидро.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|техникалық құрылыс салу,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|ақпараттық қамтамасыз ету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|саласында нақты су шаруашылығы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|міндеттерінің инженерлік-тех.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|никалық шешімдерін ғылыми және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|техникалық-экономикалық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|негіздеу.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4.2.3. Ауыз судың сапасын арттыру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|Су объектілерінің - ауыз су көздерінің жай-күйін жақсарту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|4.2.3.1. Ауыз су сапасы мони.  |Енгізу            |Табиғи ресурс.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|торингінің кіші жүйесін жетіл. |                  |тар және қорша.|тоқсан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|діру                          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4.3. Әлеуметтік қорғау және кедейшілікке қарсы күрес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Мақсаты: қазіргі бюджеттік шектеулер жағдайында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бағдарламалардың тиімділігін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4.3.1. Кедейшіліктің шегін айқындау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|Кедейшіліктің шегін айқындаудың өлшемдерін таңдау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аз қамтылған жіктерін есепке алудың әдістемесін әзірлеу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|Халықтың әлеуметтік-қорғалынатын топтарының санаттарын айқындау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|4.3.1.1. Өндірістік объектілер.|Нормативтік       |Еңбекәлеумет.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|ді еңбек бойынша қауіпсіздік   |акті              |мині           |тарау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|шараларына аттестациялаудың те.|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|тігін әзірлеу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4.7. Су ресурстары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|Мақсаты: елдің су ресурстарын сақтау және ұтымды пайдалану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 Қазақстанның су ресурстарын қорғау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өзендерді қорғау, су қорғау аймақтарын жайластыру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|4.7.1.1. Оңтүстік Қазақстанның |Министр бекіткен  |Табиғи ресурс.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өзендері бассейндерін    |кадастр           |тар және қорша.|тоқсан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|гидрологиялық және гидрохимия. |                  |ған ортаны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|лық зерттеуді қамтамасыз ету,  |                  |қорғаумині,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|шағын өзендердің кадастрын     |                  |Ауылшармині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|жасау және мониторингін жүргізу|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5-Басымдық. Энергетикалық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Мақсаты: Экспортқа бағдарланған, технологиялық байланыстырылған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отын-энергетика кешенін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 Мүнайға, газға және оларды қайта өңдеу өнімдеріне ішкі сұранысты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қанағаттандыру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|Бәсекелестік қабілетті арттыру және озық технологияларды енгізу, ғылыми-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|зерттеу қызметін кеңейту және басқарудың ақпараттық жүйелерін құру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|5.1.1. Мұнай мен мұнай өнімде. |Тіркеу    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|рінің сапасын бағалау жөніндегі|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|сынақ лабораторияларын дайындау|                  |саудамині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оны халықаралық деңгейде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|тіркеу       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|5.1.2. Газдың сапасын бағалау  |Тіркеу            |Энергетика,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|жөнінде лабораториялар құру    |            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|және оны халықаралық деңгейде  |          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|тіркеу                         |                  |Қаржымині,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|"КЕGОС" АҚ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5.2. Түрлі энергетикалық ресурстарды пайдалану арқылы тиімді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 энергетикалық технологиялар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|Мұнай-газ кәсіпкершіліктерінде энергетикалық-технологиялық кешендер құру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|5.2.1. Электр энергиясының    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|көтерме және аймақтық рынокта. |Республикасының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|рын құру және оны дамыту       |Үкіметіне есеп    |саудамині, бар.|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|лық деңгейдегі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|әкімдер,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|"КЕGОС" АҚ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6-Басымдық. Инфрақұрылым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ұлттық экономика мен қоғамның қажетін толық қамтамасыз ететін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бәсекелестік қабілетті көліктік-коммуникациялық кешенді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қалыптастыру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6.1. Темір жол көлігі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|6.1.1. Алматы қаласындағы      |Жоспарланған    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|Жолаушылар вагонын жөндеу зауы.|жұмыс көлемдерінің|туризммині,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|тын қайта жаңартуды жүргізу:   |орындалуы туралы  |Қаржымині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|3-ші кезең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 6.2. Автомобиль көлігі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|6.2.1. Қалалааралық және халық.|Пайдалануға қосу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|аралық қатынаста тасымалдаулар.|актісі      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 республикалық автоматтан.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|дырылған бақылау мен ақпараттық|Жоспарланған жұмыс|         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|қамтамасыз ету жүйесін енгізу  |көлемдерінің     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|орындалуы туралы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|есеп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6.3. Әуе көлігі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|6.3.1. Авиатасымалдаулар рыно. |Нормативтік       |Көлікком және  |Жыл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|гының нормативтік-заңдар база. |құқықтық актілер  |туризммині     |ішінде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|сын жетілдіру                  |           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 6.4. Су көлігі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|6.4.1. Ұлттық сауда флотын құру|Пайдалануға қосу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|актісі            |туризммині,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|Инвестициялар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 6.5. Автомобиль жолдары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|6.5.1. Орал қаласында Жайық    |Пайдалануға қосу  |Көлікком және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|өзеніне көпір салу             |актісі            |туризммині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|Жұмыстардың жос.  |            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|парланған көлемі. |            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|нің орындалуы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|туралы есеп       |   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 6.6. Байланыс және телекоммуникациялар жүйесі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|6.6.1. Астана қаласында радио. |Пайдалануға қосу  |Мәдениет,   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|теледидар хабарын беру стан.   |актісі            |ақпарат және  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|циясын салу                    |                  |қоғамдық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|Жұмыстардың жос.  |келісіммині,   |IV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|парланған көлемі. |Астана қаласы.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|нің орындалуы     |ның әкімі,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|туралы есеп       |Көлікком және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|туризммині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7-Басымдық. Кәсіби үкімет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Мақсаты: Қазақстан Республикасының жинақы және кәсіби үкіметін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 7.1. Стратегиялық жоспарлардың негізіндегі жұмыс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|Мемлекеттік атқарушы органдардың қызметін стратегиялық жоспарлардың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|негізінде жүзеге асыру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|Стратегиялық жоспарлау және бюджеттік бағдарламалау жөніндегі нормативтік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|құқықтық актілер мен әдістемелік ұсынымдарды әзірлеу және қабылдау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|7.1.1. Қазақстан Республикасы. |Қазақстан         |Стратегиялық   |І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|ның 2030 жылға дейінгі даму    |Республикасының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|стратегиясын нақтылау          |Президенті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|Жарлығының жобасы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  бойынша)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|7.1.2. Мыналарды әзірлеу:      |Қазақстан         |Энергетика, 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|2010 жылға дейінгі өнеркәсіпті |Республикасы      |индустрия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|дамыту стратегиясын,           |Үкіметінің        |саудамині,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|2010 жылға дейінгі отын-энерге.|қаулысы           |министрліктер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|тика кешенін дамыту            |          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|стратегиясын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|7.1.3. Президенттің "Қазақстан |Қазақстан         |Стратегиялық   |ІІІ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|2030" Жолдауындағы басымдықтар |Республикасының   |жоспарлау және |тоқсан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 дамудың 2001-2005 жыл. |Президенті        |реформалар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|дарға арналған стратегиялық    |Жарлығының        |жөніндегі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|жоспарларын әзірлеу            |жобасы            |агенттік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|(келісім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 бойынша),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|министрліктер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|мен ведомство.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 |                  |лар            |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Икебаева 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