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5994" w14:textId="4235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Сыбайлас жемқорлыққа қарсы күрес жөніндегі мемлекеттік комиссиясының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ақпан N 107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Сыбайлас жемқорлыққа қарсы күрес жөніндегі мемлекеттік комиссиясы туралы" 1998 жылғы 12 қарашдағы N 4143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U984143_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Сыбайлас жемқорлыққа қарсы күрес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мемлекеттік комиссиясына 4 қызметтік жеңіл автомобиль лимиті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жыл сайын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бюджеттің жобасында Қазақстан Республикасының Сыбайлас жемқорлыққа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күрес жөніндегі мемлекеттік комиссиясын ұстауға қаражат көздесін.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