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7bad2" w14:textId="6b7ba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29 қаңтарындағы N 68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11 ақпан N 117. Күші жойылды - ҚРҮ-нің 1999.03.18. N 257 қаулысымен. ~P990257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ЕСКЕРТУ. Қаулы күшін жойды - ҚРҮ-нің 1999.03.18. N 257 қаулысымен.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P990257_ </w:t>
      </w: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Үкіметі қаулы етеді:
     1. Қазақстан Республикасы Үкіметінің "Қазақстан Республикасының 
Мемлекеттік жұмыспен қамтуға жәрдемдесу қорының және Мемлекеттік халықты 
жұмыспен қамту қызметінің мәселелері" туралы 1999 жылғы 29 қаңтардағы N 68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P990068_ </w:t>
      </w:r>
      <w:r>
        <w:rPr>
          <w:rFonts w:ascii="Times New Roman"/>
          <w:b w:val="false"/>
          <w:i w:val="false"/>
          <w:color w:val="000000"/>
          <w:sz w:val="28"/>
        </w:rPr>
        <w:t>
  қаулысына мынадай өзгеріс енгізілсін:
     2-тармақтың үшінші абзацы алынып тасталсын.
     2. Осы қаулы қол қойылған күнінен бастап күшіне енеді.
     Қазақстан Республикасының
        Премьер-Министрі
   Оқығандар:
  Қобдалиева Н.
  Қасымбеков Б.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