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1273" w14:textId="b7b1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24 ақпандағы N 134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ақпан N 121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"GSM және CDMA стандартты ұялық байланыстардың желісін құру және пайдалану туралы" 1998 жылғы 24 ақпандағы N 134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1998 ж., N 6, 35-құжат)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 тармақтағы "1998 жылдың IV тоқсанында" деген сөздер "1999 жылдың ІІ жартыжылдығында"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GSM стандартының ұялық байланыс желілерін ұйымдастыру құқығына арналған конкурс өткізу жөніндегі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Сәлімұлы Кәрібжанов - Қазақстан Республикасының Көлік, коммуникациялар және туризм вице-министрі, комиссияның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Қайратұлы Нәсиев - Қазақстан Республикасының Көлік, коммуникациялар және туризм министрлігі Ақпараттық жүйелер департаментінің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Мәдина Жанаталқызы Шаншарбаева - Қазақстан Республикасы Әділет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заңдар және халықаралық құқық департаменті директорының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орынбасары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Еркін Жәкенұлы Қалиев, Ілияс Әбілқайырұлы Өтембаев, Ғани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Берекетұлы Тоқсанбаев көрсетілген құрамнан 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6-тармақтың үшінші абзацындағы "1998 жылдың IV тоқсанында"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"1999 жылдың ІІ жарты жылдығында"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Қасымбеков Б.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