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ba43" w14:textId="628b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15 ақпандағы N 122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"Республикалық мемлекеттік кәсіпорындардың тізбесі туралы"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ПҮАЖ-ы,, 1996 ж., N 29, 256-құжат) 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бекітілген Республикалық мемлекеттік кәсіпорындардың тізбесі мынадай мазмұндағы бөліммен және 474-реттік нөмірлі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Қаржы министрлігінің Мемлекеттік мүлік және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474 "Ақпараттық -есеп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(шаруашылық жүргізу құқығында)            Алматы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